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0C" w:rsidRPr="00AB78AB" w:rsidRDefault="00DD650C" w:rsidP="001958F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DD650C" w:rsidRPr="00AB78AB" w:rsidRDefault="00DD650C" w:rsidP="001958F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DD650C" w:rsidRPr="00AB78AB" w:rsidRDefault="00DD650C" w:rsidP="001958F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DD650C" w:rsidRPr="00AB78AB" w:rsidRDefault="00DD650C" w:rsidP="00DD6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50C" w:rsidRPr="00AB78AB" w:rsidRDefault="00DD650C" w:rsidP="001958F3">
      <w:pPr>
        <w:tabs>
          <w:tab w:val="left" w:pos="4536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D650C" w:rsidRPr="007F0298" w:rsidRDefault="00DD650C" w:rsidP="00DD650C">
      <w:pPr>
        <w:rPr>
          <w:rFonts w:ascii="Times New Roman" w:hAnsi="Times New Roman" w:cs="Times New Roman"/>
          <w:b/>
        </w:rPr>
      </w:pPr>
    </w:p>
    <w:p w:rsidR="00DD650C" w:rsidRPr="007F0298" w:rsidRDefault="00DD650C" w:rsidP="00DD650C">
      <w:pPr>
        <w:rPr>
          <w:rFonts w:ascii="Times New Roman" w:hAnsi="Times New Roman" w:cs="Times New Roman"/>
        </w:rPr>
      </w:pPr>
    </w:p>
    <w:p w:rsidR="00DD650C" w:rsidRPr="007F0298" w:rsidRDefault="00DD650C" w:rsidP="00DD650C">
      <w:pPr>
        <w:tabs>
          <w:tab w:val="left" w:pos="8625"/>
        </w:tabs>
        <w:rPr>
          <w:rFonts w:ascii="Times New Roman" w:hAnsi="Times New Roman" w:cs="Times New Roman"/>
        </w:rPr>
      </w:pPr>
      <w:r w:rsidRPr="007F0298">
        <w:rPr>
          <w:rFonts w:ascii="Times New Roman" w:hAnsi="Times New Roman" w:cs="Times New Roman"/>
          <w:i/>
        </w:rPr>
        <w:t xml:space="preserve">Принято Представительным Собранием                                   </w:t>
      </w:r>
      <w:r w:rsidR="00C918CB">
        <w:rPr>
          <w:rFonts w:ascii="Times New Roman" w:hAnsi="Times New Roman" w:cs="Times New Roman"/>
          <w:i/>
        </w:rPr>
        <w:t xml:space="preserve">                </w:t>
      </w:r>
    </w:p>
    <w:p w:rsidR="00DD650C" w:rsidRPr="007F0298" w:rsidRDefault="00DD650C" w:rsidP="00DD650C">
      <w:pPr>
        <w:rPr>
          <w:rFonts w:ascii="Times New Roman" w:hAnsi="Times New Roman" w:cs="Times New Roman"/>
          <w:i/>
        </w:rPr>
      </w:pPr>
      <w:r w:rsidRPr="007F0298">
        <w:rPr>
          <w:rFonts w:ascii="Times New Roman" w:hAnsi="Times New Roman" w:cs="Times New Roman"/>
          <w:i/>
        </w:rPr>
        <w:t>Пристенского района Курской области</w:t>
      </w:r>
      <w:r w:rsidR="00C918CB">
        <w:rPr>
          <w:rFonts w:ascii="Times New Roman" w:hAnsi="Times New Roman" w:cs="Times New Roman"/>
          <w:i/>
        </w:rPr>
        <w:t xml:space="preserve">                                                        25 февраля 2022г.</w:t>
      </w:r>
    </w:p>
    <w:p w:rsidR="00DD650C" w:rsidRPr="007F0298" w:rsidRDefault="00DD650C" w:rsidP="00DD650C">
      <w:pPr>
        <w:rPr>
          <w:rFonts w:ascii="Times New Roman" w:hAnsi="Times New Roman" w:cs="Times New Roman"/>
        </w:rPr>
      </w:pPr>
    </w:p>
    <w:p w:rsidR="00904EB9" w:rsidRDefault="00DD650C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AB78AB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904EB9">
        <w:rPr>
          <w:rFonts w:ascii="Times New Roman" w:hAnsi="Times New Roman" w:cs="Times New Roman"/>
          <w:b/>
          <w:sz w:val="28"/>
          <w:szCs w:val="28"/>
        </w:rPr>
        <w:t xml:space="preserve">ключевых </w:t>
      </w:r>
    </w:p>
    <w:p w:rsidR="00904EB9" w:rsidRDefault="00904EB9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A9E" w:rsidRDefault="00DD650C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контрол</w:t>
      </w:r>
      <w:r w:rsidR="00904EB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E3A9E">
        <w:rPr>
          <w:rFonts w:ascii="Times New Roman" w:hAnsi="Times New Roman" w:cs="Times New Roman"/>
          <w:b/>
          <w:sz w:val="28"/>
          <w:szCs w:val="28"/>
        </w:rPr>
        <w:t xml:space="preserve">на автомобильном </w:t>
      </w:r>
    </w:p>
    <w:p w:rsidR="001E3A9E" w:rsidRDefault="001E3A9E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транспорте, городском наземном </w:t>
      </w:r>
    </w:p>
    <w:p w:rsidR="001E3A9E" w:rsidRDefault="001E3A9E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электрическом транспорте и в</w:t>
      </w:r>
    </w:p>
    <w:p w:rsidR="00904EB9" w:rsidRDefault="001E3A9E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дорожном хозяйстве </w:t>
      </w:r>
      <w:r w:rsidR="00904EB9">
        <w:rPr>
          <w:rFonts w:ascii="Times New Roman" w:hAnsi="Times New Roman" w:cs="Times New Roman"/>
          <w:b/>
          <w:sz w:val="28"/>
          <w:szCs w:val="28"/>
        </w:rPr>
        <w:t xml:space="preserve">и их </w:t>
      </w:r>
    </w:p>
    <w:p w:rsidR="00904EB9" w:rsidRDefault="00904EB9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значения, индикативных </w:t>
      </w:r>
    </w:p>
    <w:p w:rsidR="00904EB9" w:rsidRDefault="00904EB9" w:rsidP="00904EB9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DD650C" w:rsidRPr="00AB78AB" w:rsidRDefault="00DD650C" w:rsidP="002E1212">
      <w:pPr>
        <w:jc w:val="both"/>
        <w:rPr>
          <w:rFonts w:ascii="Times New Roman" w:hAnsi="Times New Roman" w:cs="Times New Roman"/>
          <w:sz w:val="28"/>
          <w:szCs w:val="28"/>
        </w:rPr>
      </w:pPr>
      <w:r w:rsidRPr="00AB78AB">
        <w:rPr>
          <w:rFonts w:ascii="Times New Roman" w:hAnsi="Times New Roman" w:cs="Times New Roman"/>
          <w:sz w:val="28"/>
          <w:szCs w:val="28"/>
        </w:rPr>
        <w:tab/>
      </w:r>
    </w:p>
    <w:p w:rsidR="00DD650C" w:rsidRPr="001E3A9E" w:rsidRDefault="00DD650C" w:rsidP="001E3A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E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4EB9" w:rsidRPr="00904EB9">
        <w:rPr>
          <w:rFonts w:ascii="Times New Roman" w:hAnsi="Times New Roman" w:cs="Times New Roman"/>
          <w:sz w:val="28"/>
          <w:szCs w:val="28"/>
        </w:rPr>
        <w:t xml:space="preserve">с частью 5 статьи 30 </w:t>
      </w:r>
      <w:r w:rsidRPr="00904EB9">
        <w:rPr>
          <w:rFonts w:ascii="Times New Roman" w:hAnsi="Times New Roman" w:cs="Times New Roman"/>
          <w:sz w:val="28"/>
          <w:szCs w:val="28"/>
        </w:rPr>
        <w:t>Федеральным законом от 31.07.2020</w:t>
      </w:r>
      <w:r w:rsidR="00904EB9">
        <w:rPr>
          <w:rFonts w:ascii="Times New Roman" w:hAnsi="Times New Roman" w:cs="Times New Roman"/>
          <w:sz w:val="28"/>
          <w:szCs w:val="28"/>
        </w:rPr>
        <w:t xml:space="preserve"> </w:t>
      </w:r>
      <w:r w:rsidRPr="00904EB9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</w:t>
      </w:r>
      <w:r w:rsidR="00904EB9" w:rsidRPr="00904EB9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904EB9" w:rsidRPr="00904EB9">
        <w:rPr>
          <w:rStyle w:val="fontstyle01"/>
          <w:rFonts w:ascii="Times New Roman" w:hAnsi="Times New Roman" w:cs="Times New Roman"/>
          <w:szCs w:val="28"/>
        </w:rPr>
        <w:t xml:space="preserve">о муниципальном </w:t>
      </w:r>
      <w:r w:rsidR="00904EB9" w:rsidRPr="001E3A9E">
        <w:rPr>
          <w:rStyle w:val="fontstyle01"/>
          <w:rFonts w:ascii="Times New Roman" w:hAnsi="Times New Roman" w:cs="Times New Roman"/>
          <w:szCs w:val="28"/>
        </w:rPr>
        <w:t xml:space="preserve">контроле </w:t>
      </w:r>
      <w:r w:rsidR="001E3A9E" w:rsidRPr="001E3A9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</w:t>
      </w:r>
      <w:r w:rsidR="00904EB9" w:rsidRPr="001E3A9E">
        <w:rPr>
          <w:rStyle w:val="fontstyle01"/>
          <w:rFonts w:ascii="Times New Roman" w:hAnsi="Times New Roman" w:cs="Times New Roman"/>
          <w:szCs w:val="28"/>
        </w:rPr>
        <w:t xml:space="preserve">, утвержденным </w:t>
      </w:r>
      <w:r w:rsidR="00606FBD" w:rsidRPr="001E3A9E">
        <w:rPr>
          <w:rFonts w:ascii="Times New Roman" w:hAnsi="Times New Roman" w:cs="Times New Roman"/>
          <w:sz w:val="28"/>
          <w:szCs w:val="28"/>
        </w:rPr>
        <w:t>Р</w:t>
      </w:r>
      <w:r w:rsidR="00904EB9" w:rsidRPr="001E3A9E">
        <w:rPr>
          <w:rFonts w:ascii="Times New Roman" w:hAnsi="Times New Roman" w:cs="Times New Roman"/>
          <w:sz w:val="28"/>
          <w:szCs w:val="28"/>
        </w:rPr>
        <w:t>ешением Представительного</w:t>
      </w:r>
      <w:r w:rsidR="00904EB9" w:rsidRPr="00904EB9">
        <w:rPr>
          <w:rFonts w:ascii="Times New Roman" w:hAnsi="Times New Roman" w:cs="Times New Roman"/>
          <w:sz w:val="28"/>
          <w:szCs w:val="28"/>
        </w:rPr>
        <w:t xml:space="preserve"> Собрания Пристенского района Курской области от 11.10.2021 № 17/8</w:t>
      </w:r>
      <w:r w:rsidR="001E3A9E">
        <w:rPr>
          <w:rFonts w:ascii="Times New Roman" w:hAnsi="Times New Roman" w:cs="Times New Roman"/>
          <w:sz w:val="28"/>
          <w:szCs w:val="28"/>
        </w:rPr>
        <w:t>2</w:t>
      </w:r>
      <w:r w:rsidR="00904EB9" w:rsidRPr="00904EB9">
        <w:rPr>
          <w:rFonts w:ascii="Times New Roman" w:hAnsi="Times New Roman" w:cs="Times New Roman"/>
          <w:sz w:val="28"/>
          <w:szCs w:val="28"/>
        </w:rPr>
        <w:t xml:space="preserve">, </w:t>
      </w:r>
      <w:r w:rsidRPr="00904EB9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«Пристенский район» Курской области, Представительное Собрание Пристенского района Курской области </w:t>
      </w:r>
      <w:r w:rsidRPr="00904EB9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904EB9">
        <w:rPr>
          <w:sz w:val="28"/>
          <w:szCs w:val="28"/>
        </w:rPr>
        <w:t xml:space="preserve"> </w:t>
      </w:r>
    </w:p>
    <w:p w:rsidR="00DD650C" w:rsidRDefault="00DD650C" w:rsidP="00AC5E3A">
      <w:pPr>
        <w:ind w:firstLine="709"/>
        <w:jc w:val="both"/>
        <w:rPr>
          <w:rStyle w:val="fontstyle01"/>
          <w:rFonts w:ascii="Times New Roman" w:hAnsi="Times New Roman" w:cs="Times New Roman"/>
          <w:szCs w:val="28"/>
          <w:highlight w:val="yellow"/>
        </w:rPr>
      </w:pPr>
      <w:r w:rsidRPr="00606FBD">
        <w:rPr>
          <w:rFonts w:ascii="Times New Roman" w:hAnsi="Times New Roman" w:cs="Times New Roman"/>
          <w:sz w:val="28"/>
          <w:szCs w:val="28"/>
        </w:rPr>
        <w:t xml:space="preserve">1. </w:t>
      </w:r>
      <w:r w:rsidRPr="00606FBD">
        <w:rPr>
          <w:rStyle w:val="fontstyle01"/>
          <w:rFonts w:ascii="Times New Roman" w:hAnsi="Times New Roman" w:cs="Times New Roman"/>
          <w:szCs w:val="28"/>
        </w:rPr>
        <w:t xml:space="preserve">Утвердить </w:t>
      </w:r>
      <w:r w:rsidR="00AC5E3A" w:rsidRPr="00606FBD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</w:t>
      </w:r>
      <w:r w:rsidR="001E3A9E" w:rsidRPr="001E3A9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1E3A9E">
        <w:rPr>
          <w:rFonts w:ascii="Times New Roman" w:hAnsi="Times New Roman" w:cs="Times New Roman"/>
          <w:sz w:val="28"/>
          <w:szCs w:val="28"/>
        </w:rPr>
        <w:t xml:space="preserve"> </w:t>
      </w:r>
      <w:r w:rsidR="00AC5E3A" w:rsidRPr="00606FBD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</w:t>
      </w:r>
      <w:r w:rsidR="00606FBD" w:rsidRPr="00606FB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606FBD">
        <w:rPr>
          <w:rStyle w:val="fontstyle01"/>
          <w:rFonts w:ascii="Times New Roman" w:hAnsi="Times New Roman" w:cs="Times New Roman"/>
          <w:szCs w:val="28"/>
        </w:rPr>
        <w:t>.</w:t>
      </w:r>
    </w:p>
    <w:p w:rsidR="00606FBD" w:rsidRPr="00606FBD" w:rsidRDefault="00DD650C" w:rsidP="00CF0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FBD">
        <w:rPr>
          <w:rFonts w:ascii="Times New Roman" w:hAnsi="Times New Roman" w:cs="Times New Roman"/>
          <w:sz w:val="28"/>
          <w:szCs w:val="28"/>
        </w:rPr>
        <w:t xml:space="preserve">2. </w:t>
      </w:r>
      <w:r w:rsidR="00CF03A5" w:rsidRPr="00606FB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опубликования, но не ранее </w:t>
      </w:r>
      <w:r w:rsidR="00606FBD" w:rsidRPr="00606FBD">
        <w:rPr>
          <w:rFonts w:ascii="Times New Roman" w:hAnsi="Times New Roman" w:cs="Times New Roman"/>
          <w:sz w:val="28"/>
          <w:szCs w:val="28"/>
        </w:rPr>
        <w:t>1 марта 2022 года.</w:t>
      </w:r>
    </w:p>
    <w:p w:rsidR="00DD650C" w:rsidRPr="00CF03A5" w:rsidRDefault="00DD650C" w:rsidP="00DD65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82"/>
          <w:szCs w:val="82"/>
        </w:rPr>
      </w:pPr>
    </w:p>
    <w:p w:rsidR="00DD650C" w:rsidRPr="00AB78AB" w:rsidRDefault="00DD650C" w:rsidP="001958F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Председатель Представительного</w:t>
      </w:r>
    </w:p>
    <w:p w:rsidR="00DD650C" w:rsidRPr="00AB78AB" w:rsidRDefault="00DD650C" w:rsidP="001958F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Собрания Пристенского района</w:t>
      </w:r>
    </w:p>
    <w:p w:rsidR="00DD650C" w:rsidRPr="00AB78AB" w:rsidRDefault="002E1212" w:rsidP="00DD650C">
      <w:pPr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области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           В.К.Чепурин</w:t>
      </w:r>
    </w:p>
    <w:p w:rsidR="00DD650C" w:rsidRPr="00AB78AB" w:rsidRDefault="00DD650C" w:rsidP="00DD650C">
      <w:pPr>
        <w:tabs>
          <w:tab w:val="left" w:pos="822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50C" w:rsidRPr="00AB78AB" w:rsidRDefault="00DD650C" w:rsidP="001958F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78AB">
        <w:rPr>
          <w:rFonts w:ascii="Times New Roman" w:hAnsi="Times New Roman" w:cs="Times New Roman"/>
          <w:b/>
          <w:sz w:val="28"/>
          <w:szCs w:val="28"/>
        </w:rPr>
        <w:t>Глава Пристенского района</w:t>
      </w:r>
    </w:p>
    <w:p w:rsidR="00DD650C" w:rsidRPr="00AB78AB" w:rsidRDefault="002E1212" w:rsidP="00DD650C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области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D650C" w:rsidRPr="00AB78AB">
        <w:rPr>
          <w:rFonts w:ascii="Times New Roman" w:hAnsi="Times New Roman" w:cs="Times New Roman"/>
          <w:b/>
          <w:sz w:val="28"/>
          <w:szCs w:val="28"/>
        </w:rPr>
        <w:t xml:space="preserve">               В.В.Петров</w:t>
      </w:r>
    </w:p>
    <w:p w:rsidR="00DD650C" w:rsidRPr="00AB78AB" w:rsidRDefault="00DD650C" w:rsidP="00DD650C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607F" w:rsidRDefault="006F5C8B" w:rsidP="00AA0D74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/10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D650C" w:rsidRPr="00AB78AB">
        <w:rPr>
          <w:rFonts w:ascii="Times New Roman" w:hAnsi="Times New Roman" w:cs="Times New Roman"/>
          <w:sz w:val="28"/>
          <w:szCs w:val="28"/>
        </w:rPr>
        <w:t xml:space="preserve"> </w:t>
      </w:r>
      <w:r w:rsidR="00AA0D74">
        <w:rPr>
          <w:rFonts w:ascii="Times New Roman" w:hAnsi="Times New Roman" w:cs="Times New Roman"/>
          <w:sz w:val="28"/>
          <w:szCs w:val="28"/>
        </w:rPr>
        <w:t xml:space="preserve">25 февраля </w:t>
      </w:r>
      <w:r w:rsidR="00DD650C" w:rsidRPr="00AB78AB">
        <w:rPr>
          <w:rFonts w:ascii="Times New Roman" w:hAnsi="Times New Roman" w:cs="Times New Roman"/>
          <w:sz w:val="28"/>
          <w:szCs w:val="28"/>
        </w:rPr>
        <w:t>202</w:t>
      </w:r>
      <w:r w:rsidR="00606FBD">
        <w:rPr>
          <w:rFonts w:ascii="Times New Roman" w:hAnsi="Times New Roman" w:cs="Times New Roman"/>
          <w:sz w:val="28"/>
          <w:szCs w:val="28"/>
        </w:rPr>
        <w:t>2</w:t>
      </w:r>
      <w:r w:rsidR="00DD650C" w:rsidRPr="00AB78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A0D74" w:rsidRDefault="00AA0D74" w:rsidP="00AA0D74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6029"/>
        <w:gridCol w:w="4071"/>
      </w:tblGrid>
      <w:tr w:rsidR="00EB7014" w:rsidTr="001E3A9E">
        <w:tc>
          <w:tcPr>
            <w:tcW w:w="6029" w:type="dxa"/>
          </w:tcPr>
          <w:p w:rsidR="00EB7014" w:rsidRDefault="00EB7014" w:rsidP="00300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1" w:type="dxa"/>
          </w:tcPr>
          <w:p w:rsidR="00EB7014" w:rsidRPr="00AB78AB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EB7014" w:rsidRPr="00AB78AB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F5"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 w:rsidRPr="00AB78AB">
              <w:rPr>
                <w:rFonts w:ascii="Times New Roman" w:hAnsi="Times New Roman" w:cs="Times New Roman"/>
                <w:sz w:val="28"/>
                <w:szCs w:val="28"/>
              </w:rPr>
              <w:t>ением Представительного</w:t>
            </w:r>
          </w:p>
          <w:p w:rsidR="00EB7014" w:rsidRPr="00AB78AB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B">
              <w:rPr>
                <w:rFonts w:ascii="Times New Roman" w:hAnsi="Times New Roman" w:cs="Times New Roman"/>
                <w:sz w:val="28"/>
                <w:szCs w:val="28"/>
              </w:rPr>
              <w:t>Собрания Пристенского района</w:t>
            </w:r>
          </w:p>
          <w:p w:rsidR="00EB7014" w:rsidRPr="00AB78AB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8AB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EB7014" w:rsidRPr="006F5C8B" w:rsidRDefault="00AA0D7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февраля 2022</w:t>
            </w:r>
            <w:r w:rsidR="00EB7014" w:rsidRPr="00AB78A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5C8B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6F5C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/10</w:t>
            </w:r>
          </w:p>
          <w:p w:rsidR="00EB7014" w:rsidRDefault="00EB7014" w:rsidP="00EB7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607F" w:rsidRDefault="00DA607F" w:rsidP="00DD65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3A5" w:rsidRPr="00DA1179" w:rsidRDefault="00DA1179" w:rsidP="00CF03A5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A1179">
        <w:rPr>
          <w:rFonts w:ascii="Times New Roman" w:hAnsi="Times New Roman" w:cs="Times New Roman"/>
          <w:b/>
          <w:sz w:val="28"/>
          <w:szCs w:val="28"/>
        </w:rPr>
        <w:t xml:space="preserve">лючевые показатели муниципального </w:t>
      </w:r>
      <w:r w:rsidR="00351A6A" w:rsidRPr="00351A6A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Pr="00DA1179">
        <w:rPr>
          <w:rFonts w:ascii="Times New Roman" w:hAnsi="Times New Roman" w:cs="Times New Roman"/>
          <w:b/>
          <w:sz w:val="28"/>
          <w:szCs w:val="28"/>
        </w:rPr>
        <w:t>и их целевые значения, индикативные показатели</w:t>
      </w:r>
    </w:p>
    <w:p w:rsidR="00DA1179" w:rsidRPr="00DA1179" w:rsidRDefault="00DA1179" w:rsidP="00CF03A5">
      <w:pPr>
        <w:pStyle w:val="1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3A5" w:rsidRDefault="00CF03A5" w:rsidP="00CF03A5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17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A1179" w:rsidRPr="00DA1179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показатели муниципального </w:t>
      </w:r>
      <w:r w:rsidR="00351A6A" w:rsidRPr="00606FB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51A6A" w:rsidRPr="001E3A9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351A6A">
        <w:rPr>
          <w:rFonts w:ascii="Times New Roman" w:hAnsi="Times New Roman" w:cs="Times New Roman"/>
          <w:sz w:val="28"/>
          <w:szCs w:val="28"/>
        </w:rPr>
        <w:t xml:space="preserve"> </w:t>
      </w:r>
      <w:r w:rsidR="00DA1179" w:rsidRPr="00DA1179">
        <w:rPr>
          <w:rFonts w:ascii="Times New Roman" w:hAnsi="Times New Roman" w:cs="Times New Roman"/>
          <w:color w:val="000000"/>
          <w:sz w:val="28"/>
          <w:szCs w:val="28"/>
        </w:rPr>
        <w:t>и их целевые значения</w:t>
      </w:r>
      <w:r w:rsidR="00DA11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4799" w:type="pct"/>
        <w:jc w:val="center"/>
        <w:tblInd w:w="-190" w:type="dxa"/>
        <w:tblLayout w:type="fixed"/>
        <w:tblLook w:val="0000"/>
      </w:tblPr>
      <w:tblGrid>
        <w:gridCol w:w="6426"/>
        <w:gridCol w:w="3268"/>
      </w:tblGrid>
      <w:tr w:rsidR="00351A6A" w:rsidRPr="00351A6A" w:rsidTr="00D27A22">
        <w:trPr>
          <w:jc w:val="center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B6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b/>
                <w:sz w:val="28"/>
                <w:szCs w:val="28"/>
              </w:rPr>
              <w:t>Ключевы</w:t>
            </w:r>
            <w:r w:rsidR="00D27A2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351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B6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351A6A" w:rsidRPr="00351A6A" w:rsidTr="00D27A22">
        <w:trPr>
          <w:jc w:val="center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заявлений о согласовании с прокуратурой на проведение внеплановых проверок, в согласовании которых было отказано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B6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51A6A" w:rsidRPr="00351A6A" w:rsidTr="00D27A22">
        <w:trPr>
          <w:jc w:val="center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проверок, на результаты которых были поданы жалобы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B6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51A6A" w:rsidRPr="00351A6A" w:rsidTr="00D27A22">
        <w:trPr>
          <w:jc w:val="center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проверок, результаты которых признаны недействительными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B6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51A6A" w:rsidRPr="00351A6A" w:rsidTr="00D27A22">
        <w:trPr>
          <w:jc w:val="center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внеплановых контрольных мероприятий, по результатам которых не было выявлено нарушений, с которыми связано причинение вреда (ущерба) охраняемым законом ценностям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B6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не более 10%</w:t>
            </w:r>
          </w:p>
        </w:tc>
      </w:tr>
      <w:tr w:rsidR="00351A6A" w:rsidRPr="00351A6A" w:rsidTr="00D27A22">
        <w:trPr>
          <w:jc w:val="center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проведенных профилактических мероприятий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B66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A1179" w:rsidRPr="00DA1179" w:rsidRDefault="00DA1179" w:rsidP="00CF03A5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A96" w:rsidRDefault="00CB6A96" w:rsidP="00CB6A9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ab/>
      </w:r>
      <w:r w:rsidRPr="00CB6A96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И</w:t>
      </w:r>
      <w:r w:rsidRPr="00CB6A96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ндикативные показатели </w:t>
      </w:r>
      <w:r w:rsidRPr="00DA1179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муниципального </w:t>
      </w:r>
      <w:r w:rsidR="00351A6A" w:rsidRPr="00606FB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51A6A" w:rsidRPr="001E3A9E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CB6A96" w:rsidRDefault="00CB6A96" w:rsidP="00CB6A9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zh-CN"/>
        </w:rPr>
      </w:pPr>
    </w:p>
    <w:tbl>
      <w:tblPr>
        <w:tblW w:w="4876" w:type="pct"/>
        <w:jc w:val="center"/>
        <w:tblInd w:w="250" w:type="dxa"/>
        <w:tblLayout w:type="fixed"/>
        <w:tblLook w:val="0000"/>
      </w:tblPr>
      <w:tblGrid>
        <w:gridCol w:w="692"/>
        <w:gridCol w:w="2410"/>
        <w:gridCol w:w="2835"/>
        <w:gridCol w:w="1724"/>
        <w:gridCol w:w="2189"/>
      </w:tblGrid>
      <w:tr w:rsidR="00351A6A" w:rsidRPr="00351A6A" w:rsidTr="00D27A2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51A6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Индикативные 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b/>
                <w:sz w:val="28"/>
                <w:szCs w:val="28"/>
              </w:rPr>
              <w:t>Формула расчета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данных</w:t>
            </w:r>
          </w:p>
        </w:tc>
      </w:tr>
      <w:tr w:rsidR="00351A6A" w:rsidRPr="00351A6A" w:rsidTr="00D27A2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внеплановых проверок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Распоряжения о проведении внеплановой проверки</w:t>
            </w:r>
          </w:p>
        </w:tc>
      </w:tr>
      <w:tr w:rsidR="00351A6A" w:rsidRPr="00351A6A" w:rsidTr="00D27A2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заявлений о согласовании с прокуратурой на проведение внеплановых 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проверок, в согласовании которых было отказано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З=ОС/Впр*100%, где З</w:t>
            </w:r>
            <w:r w:rsidR="00D2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A22" w:rsidRPr="00351A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заявлений, ОС – отказ в согласовании, Впр – направленные в 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прокуратуру заявления о согласовании внеплановой проверки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отказ прокуратуры в согласовании</w:t>
            </w:r>
          </w:p>
        </w:tc>
      </w:tr>
      <w:tr w:rsidR="00351A6A" w:rsidRPr="00351A6A" w:rsidTr="00D27A2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проверок, на результаты которых были поданы жалобы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Дп=Ж/Впр*100%, где Дп – доля проверок, Ж</w:t>
            </w:r>
            <w:r w:rsidR="00D2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A22" w:rsidRPr="00351A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 xml:space="preserve"> поданные жалобы, Впр –проведенные внеплановые проверки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поданные в орган муниципального контроля жалобы</w:t>
            </w:r>
          </w:p>
        </w:tc>
      </w:tr>
      <w:tr w:rsidR="00351A6A" w:rsidRPr="00351A6A" w:rsidTr="00D27A2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проверок, результаты которых признаны недействительными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Дп=Нр/Впр*100%, где Дп – доля проверок, Нр</w:t>
            </w:r>
            <w:r w:rsidR="00D2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A22" w:rsidRPr="00351A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недействительные результаты, Впр –проведенные внеплановые проверки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решение суда, предписание прокуратуры</w:t>
            </w:r>
          </w:p>
        </w:tc>
      </w:tr>
      <w:tr w:rsidR="00351A6A" w:rsidRPr="00351A6A" w:rsidTr="00D27A2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внеплановых контрольных мероприятий, по результатам которых не было выявлено нарушений, с которыми связано причинение вреда (ущерба) охраняемым законом ценностям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Днн=Нн/Впр*100%, где Днн – доля внеплановых мероприятий, по которым не выявлено нарушений, Нн – кол</w:t>
            </w:r>
            <w:r w:rsidR="00D27A22">
              <w:rPr>
                <w:rFonts w:ascii="Times New Roman" w:hAnsi="Times New Roman" w:cs="Times New Roman"/>
                <w:sz w:val="28"/>
                <w:szCs w:val="28"/>
              </w:rPr>
              <w:t>ичест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во проверок, по которым не выявлено нарушений, Впр –</w:t>
            </w:r>
            <w:r w:rsidR="00D2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проведенные внеплановые проверки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акты контрольных мероприятий</w:t>
            </w:r>
          </w:p>
        </w:tc>
      </w:tr>
      <w:tr w:rsidR="00351A6A" w:rsidRPr="00351A6A" w:rsidTr="00D27A2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Количество проверок, в результате которых материалы о выявленных нарушениях направлены в уполномоченные органы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6A" w:rsidRPr="00351A6A" w:rsidTr="00D27A2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уплаченных административных штрафов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 xml:space="preserve">квитанции об 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оплате штрафов</w:t>
            </w:r>
          </w:p>
        </w:tc>
      </w:tr>
      <w:tr w:rsidR="00351A6A" w:rsidRPr="00351A6A" w:rsidTr="00D27A22">
        <w:trPr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D27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Дпм=Ппм/Зпм*100, где Дпм –</w:t>
            </w:r>
            <w:r w:rsidR="00D27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доля проведенных профилактических мероприятий, Ппм – проведенные профилактические мероприятия, Зпм – запланированные мероприятия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6A" w:rsidRPr="00351A6A" w:rsidRDefault="00351A6A" w:rsidP="0035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A6A">
              <w:rPr>
                <w:rFonts w:ascii="Times New Roman" w:hAnsi="Times New Roman" w:cs="Times New Roman"/>
                <w:sz w:val="28"/>
                <w:szCs w:val="28"/>
              </w:rPr>
              <w:t>План проведения профилактических мероприятий</w:t>
            </w:r>
          </w:p>
        </w:tc>
      </w:tr>
    </w:tbl>
    <w:p w:rsidR="00351A6A" w:rsidRPr="00351A6A" w:rsidRDefault="00351A6A" w:rsidP="00351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6A" w:rsidRPr="00351A6A" w:rsidRDefault="00351A6A" w:rsidP="00351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6A" w:rsidRPr="00351A6A" w:rsidRDefault="00351A6A" w:rsidP="00351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6A" w:rsidRPr="00351A6A" w:rsidRDefault="00351A6A" w:rsidP="00351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6A" w:rsidRPr="00351A6A" w:rsidRDefault="00351A6A" w:rsidP="00351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96" w:rsidRPr="00EA3E9C" w:rsidRDefault="00CB6A96" w:rsidP="00CB6A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6A96" w:rsidRPr="00EA3E9C" w:rsidRDefault="00CB6A96" w:rsidP="00CB6A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6A96" w:rsidRPr="00EA3E9C" w:rsidSect="00DA607F">
      <w:headerReference w:type="even" r:id="rId7"/>
      <w:headerReference w:type="default" r:id="rId8"/>
      <w:type w:val="continuous"/>
      <w:pgSz w:w="11909" w:h="16838"/>
      <w:pgMar w:top="1134" w:right="567" w:bottom="1134" w:left="1418" w:header="0" w:footer="6" w:gutter="4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57" w:rsidRDefault="004B0257">
      <w:r>
        <w:separator/>
      </w:r>
    </w:p>
  </w:endnote>
  <w:endnote w:type="continuationSeparator" w:id="0">
    <w:p w:rsidR="004B0257" w:rsidRDefault="004B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57" w:rsidRDefault="004B0257">
      <w:r>
        <w:separator/>
      </w:r>
    </w:p>
  </w:footnote>
  <w:footnote w:type="continuationSeparator" w:id="0">
    <w:p w:rsidR="004B0257" w:rsidRDefault="004B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F3" w:rsidRDefault="001958F3" w:rsidP="001958F3">
    <w:pPr>
      <w:pStyle w:val="ac"/>
      <w:framePr w:wrap="around" w:vAnchor="text" w:hAnchor="page" w:x="6306" w:y="409"/>
      <w:rPr>
        <w:rStyle w:val="af3"/>
        <w:rFonts w:cs="Courier New"/>
      </w:rPr>
    </w:pPr>
    <w:r w:rsidRPr="001958F3">
      <w:rPr>
        <w:rStyle w:val="af3"/>
        <w:rFonts w:ascii="Times New Roman" w:hAnsi="Times New Roman"/>
      </w:rPr>
      <w:fldChar w:fldCharType="begin"/>
    </w:r>
    <w:r w:rsidRPr="001958F3">
      <w:rPr>
        <w:rStyle w:val="af3"/>
        <w:rFonts w:ascii="Times New Roman" w:hAnsi="Times New Roman"/>
      </w:rPr>
      <w:instrText xml:space="preserve">PAGE  </w:instrText>
    </w:r>
    <w:r w:rsidRPr="001958F3">
      <w:rPr>
        <w:rStyle w:val="af3"/>
        <w:rFonts w:ascii="Times New Roman" w:hAnsi="Times New Roman"/>
      </w:rPr>
      <w:fldChar w:fldCharType="separate"/>
    </w:r>
    <w:r w:rsidR="00576496">
      <w:rPr>
        <w:rStyle w:val="af3"/>
        <w:rFonts w:ascii="Times New Roman" w:hAnsi="Times New Roman"/>
        <w:noProof/>
      </w:rPr>
      <w:t>4</w:t>
    </w:r>
    <w:r w:rsidRPr="001958F3">
      <w:rPr>
        <w:rStyle w:val="af3"/>
        <w:rFonts w:ascii="Times New Roman" w:hAnsi="Times New Roman"/>
      </w:rPr>
      <w:fldChar w:fldCharType="end"/>
    </w:r>
  </w:p>
  <w:p w:rsidR="00144FCB" w:rsidRDefault="004B0257">
    <w:pPr>
      <w:rPr>
        <w:rFonts w:cs="Times New Roman"/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65pt;margin-top:51pt;width:5.75pt;height:9.35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144FCB" w:rsidRDefault="00144FCB">
                <w:pPr>
                  <w:pStyle w:val="1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F3" w:rsidRDefault="001958F3" w:rsidP="00207BD1">
    <w:pPr>
      <w:pStyle w:val="ac"/>
      <w:framePr w:wrap="around" w:vAnchor="text" w:hAnchor="margin" w:xAlign="center" w:y="1"/>
      <w:rPr>
        <w:rStyle w:val="af3"/>
        <w:rFonts w:cs="Courier New"/>
      </w:rPr>
    </w:pPr>
  </w:p>
  <w:p w:rsidR="001958F3" w:rsidRPr="001958F3" w:rsidRDefault="001958F3" w:rsidP="00207BD1">
    <w:pPr>
      <w:pStyle w:val="ac"/>
      <w:framePr w:wrap="around" w:vAnchor="text" w:hAnchor="margin" w:xAlign="center" w:y="1"/>
      <w:rPr>
        <w:rStyle w:val="af3"/>
        <w:rFonts w:ascii="Times New Roman" w:hAnsi="Times New Roman"/>
      </w:rPr>
    </w:pPr>
    <w:r w:rsidRPr="001958F3">
      <w:rPr>
        <w:rStyle w:val="af3"/>
        <w:rFonts w:ascii="Times New Roman" w:hAnsi="Times New Roman"/>
      </w:rPr>
      <w:tab/>
    </w:r>
    <w:r w:rsidRPr="001958F3">
      <w:rPr>
        <w:rStyle w:val="af3"/>
        <w:rFonts w:ascii="Times New Roman" w:hAnsi="Times New Roman"/>
      </w:rPr>
      <w:fldChar w:fldCharType="begin"/>
    </w:r>
    <w:r w:rsidRPr="001958F3">
      <w:rPr>
        <w:rStyle w:val="af3"/>
        <w:rFonts w:ascii="Times New Roman" w:hAnsi="Times New Roman"/>
      </w:rPr>
      <w:instrText xml:space="preserve">PAGE  </w:instrText>
    </w:r>
    <w:r w:rsidRPr="001958F3">
      <w:rPr>
        <w:rStyle w:val="af3"/>
        <w:rFonts w:ascii="Times New Roman" w:hAnsi="Times New Roman"/>
      </w:rPr>
      <w:fldChar w:fldCharType="separate"/>
    </w:r>
    <w:r w:rsidR="00576496">
      <w:rPr>
        <w:rStyle w:val="af3"/>
        <w:rFonts w:ascii="Times New Roman" w:hAnsi="Times New Roman"/>
        <w:noProof/>
      </w:rPr>
      <w:t>3</w:t>
    </w:r>
    <w:r w:rsidRPr="001958F3">
      <w:rPr>
        <w:rStyle w:val="af3"/>
        <w:rFonts w:ascii="Times New Roman" w:hAnsi="Times New Roman"/>
      </w:rPr>
      <w:fldChar w:fldCharType="end"/>
    </w:r>
  </w:p>
  <w:p w:rsidR="001958F3" w:rsidRDefault="001958F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6453AB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398D197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9">
    <w:nsid w:val="5C9A4CD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C718D"/>
    <w:rsid w:val="00007613"/>
    <w:rsid w:val="000A2DBE"/>
    <w:rsid w:val="000A56F8"/>
    <w:rsid w:val="000C4E76"/>
    <w:rsid w:val="000C53E8"/>
    <w:rsid w:val="000E35B5"/>
    <w:rsid w:val="000E4007"/>
    <w:rsid w:val="000F0BFB"/>
    <w:rsid w:val="00126944"/>
    <w:rsid w:val="00144FCB"/>
    <w:rsid w:val="001819B8"/>
    <w:rsid w:val="00192FF5"/>
    <w:rsid w:val="001958F3"/>
    <w:rsid w:val="001A4930"/>
    <w:rsid w:val="001E3A9E"/>
    <w:rsid w:val="001E6D40"/>
    <w:rsid w:val="001F1576"/>
    <w:rsid w:val="00207BD1"/>
    <w:rsid w:val="00225900"/>
    <w:rsid w:val="002C718D"/>
    <w:rsid w:val="002E1212"/>
    <w:rsid w:val="00300997"/>
    <w:rsid w:val="00351A6A"/>
    <w:rsid w:val="00463EDF"/>
    <w:rsid w:val="00491B27"/>
    <w:rsid w:val="004B0257"/>
    <w:rsid w:val="004F088E"/>
    <w:rsid w:val="00576496"/>
    <w:rsid w:val="005C4727"/>
    <w:rsid w:val="005D57CC"/>
    <w:rsid w:val="005E2AD4"/>
    <w:rsid w:val="005F2F17"/>
    <w:rsid w:val="005F4881"/>
    <w:rsid w:val="006018EE"/>
    <w:rsid w:val="00606FBD"/>
    <w:rsid w:val="006F5C8B"/>
    <w:rsid w:val="0073321F"/>
    <w:rsid w:val="00744101"/>
    <w:rsid w:val="00755C6D"/>
    <w:rsid w:val="007700D0"/>
    <w:rsid w:val="0078616B"/>
    <w:rsid w:val="0078791E"/>
    <w:rsid w:val="007F0298"/>
    <w:rsid w:val="008003EB"/>
    <w:rsid w:val="008378DF"/>
    <w:rsid w:val="00896E16"/>
    <w:rsid w:val="009016BA"/>
    <w:rsid w:val="00904EB9"/>
    <w:rsid w:val="009C0421"/>
    <w:rsid w:val="00A0623F"/>
    <w:rsid w:val="00AA0D74"/>
    <w:rsid w:val="00AB78AB"/>
    <w:rsid w:val="00AC5E3A"/>
    <w:rsid w:val="00B6640F"/>
    <w:rsid w:val="00BD78BA"/>
    <w:rsid w:val="00C00C3E"/>
    <w:rsid w:val="00C06243"/>
    <w:rsid w:val="00C0663C"/>
    <w:rsid w:val="00C724EB"/>
    <w:rsid w:val="00C918CB"/>
    <w:rsid w:val="00CA3401"/>
    <w:rsid w:val="00CB6A96"/>
    <w:rsid w:val="00CF03A5"/>
    <w:rsid w:val="00D02371"/>
    <w:rsid w:val="00D13032"/>
    <w:rsid w:val="00D27A22"/>
    <w:rsid w:val="00DA1179"/>
    <w:rsid w:val="00DA607F"/>
    <w:rsid w:val="00DD650C"/>
    <w:rsid w:val="00DE6472"/>
    <w:rsid w:val="00E074DE"/>
    <w:rsid w:val="00E60B49"/>
    <w:rsid w:val="00E74CC3"/>
    <w:rsid w:val="00E9061B"/>
    <w:rsid w:val="00E9291E"/>
    <w:rsid w:val="00EA3E9C"/>
    <w:rsid w:val="00EB7014"/>
    <w:rsid w:val="00EC4D9E"/>
    <w:rsid w:val="00F449F9"/>
    <w:rsid w:val="00F60423"/>
    <w:rsid w:val="00FD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TimesNewRoman">
    <w:name w:val="Заголовок №1 + Times New Roman"/>
    <w:aliases w:val="12,5 pt,Не курсив,Интервал 0 pt"/>
    <w:basedOn w:val="a0"/>
    <w:link w:val="11"/>
    <w:uiPriority w:val="99"/>
    <w:locked/>
    <w:rPr>
      <w:rFonts w:ascii="Times New Roman" w:hAnsi="Times New Roman" w:cs="Times New Roman"/>
      <w:i/>
      <w:iCs/>
      <w:spacing w:val="10"/>
      <w:sz w:val="25"/>
      <w:szCs w:val="25"/>
      <w:u w:val="none"/>
      <w:lang w:val="en-US" w:eastAsia="en-US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pacing w:val="10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1">
    <w:name w:val="Заголовок №1"/>
    <w:basedOn w:val="1TimesNewRoman"/>
    <w:uiPriority w:val="99"/>
    <w:rPr>
      <w:rFonts w:ascii="Lucida Sans Unicode" w:hAnsi="Lucida Sans Unicode" w:cs="Lucida Sans Unicode"/>
      <w:spacing w:val="-20"/>
      <w:sz w:val="22"/>
      <w:szCs w:val="22"/>
      <w:u w:val="single"/>
    </w:rPr>
  </w:style>
  <w:style w:type="character" w:customStyle="1" w:styleId="1TimesNewRoman2">
    <w:name w:val="Заголовок №1 + Times New Roman2"/>
    <w:aliases w:val="13 pt,Не курсив2,Интервал 0 pt9"/>
    <w:basedOn w:val="1TimesNewRoman"/>
    <w:uiPriority w:val="99"/>
    <w:rPr>
      <w:noProof/>
      <w:spacing w:val="0"/>
      <w:sz w:val="26"/>
      <w:szCs w:val="26"/>
    </w:rPr>
  </w:style>
  <w:style w:type="character" w:customStyle="1" w:styleId="1TimesNewRoman1">
    <w:name w:val="Заголовок №1 + Times New Roman1"/>
    <w:aliases w:val="13 pt1,Не курсив1,Интервал 0 pt8"/>
    <w:basedOn w:val="1TimesNewRoman"/>
    <w:uiPriority w:val="99"/>
    <w:rPr>
      <w:spacing w:val="0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10"/>
      <w:sz w:val="25"/>
      <w:szCs w:val="25"/>
      <w:u w:val="none"/>
    </w:rPr>
  </w:style>
  <w:style w:type="character" w:customStyle="1" w:styleId="20">
    <w:name w:val="Основной текст (2)"/>
    <w:basedOn w:val="2"/>
    <w:uiPriority w:val="99"/>
  </w:style>
  <w:style w:type="character" w:customStyle="1" w:styleId="a6">
    <w:name w:val="Колонтитул_"/>
    <w:basedOn w:val="a0"/>
    <w:link w:val="10"/>
    <w:uiPriority w:val="99"/>
    <w:locked/>
    <w:rPr>
      <w:rFonts w:ascii="Times New Roman" w:hAnsi="Times New Roman" w:cs="Times New Roman"/>
      <w:noProof/>
      <w:sz w:val="25"/>
      <w:szCs w:val="25"/>
      <w:u w:val="none"/>
    </w:rPr>
  </w:style>
  <w:style w:type="character" w:customStyle="1" w:styleId="a7">
    <w:name w:val="Колонтитул"/>
    <w:basedOn w:val="a6"/>
    <w:uiPriority w:val="99"/>
  </w:style>
  <w:style w:type="character" w:customStyle="1" w:styleId="LucidaSansUnicode">
    <w:name w:val="Основной текст + Lucida Sans Unicode"/>
    <w:aliases w:val="8,5 pt5,Малые прописные,Интервал 0 pt7"/>
    <w:basedOn w:val="1TimesNewRoman"/>
    <w:uiPriority w:val="99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8pt">
    <w:name w:val="Основной текст + 8 pt"/>
    <w:aliases w:val="Полужирный,Малые прописные2"/>
    <w:basedOn w:val="1TimesNewRoman"/>
    <w:uiPriority w:val="99"/>
    <w:rPr>
      <w:b/>
      <w:bCs/>
      <w:smallCaps/>
      <w:sz w:val="16"/>
      <w:szCs w:val="16"/>
    </w:rPr>
  </w:style>
  <w:style w:type="character" w:customStyle="1" w:styleId="MSMincho">
    <w:name w:val="Основной текст + MS Mincho"/>
    <w:aliases w:val="9 pt,Курсив,Интервал 0 pt6"/>
    <w:basedOn w:val="1TimesNewRoman"/>
    <w:uiPriority w:val="99"/>
    <w:rPr>
      <w:rFonts w:ascii="MS Mincho" w:eastAsia="MS Mincho" w:cs="MS Mincho"/>
      <w:spacing w:val="0"/>
      <w:sz w:val="18"/>
      <w:szCs w:val="18"/>
    </w:rPr>
  </w:style>
  <w:style w:type="character" w:customStyle="1" w:styleId="LucidaSansUnicode4">
    <w:name w:val="Основной текст + Lucida Sans Unicode4"/>
    <w:aliases w:val="82,5 pt4,Малые прописные1,Интервал 0 pt5"/>
    <w:basedOn w:val="1TimesNewRoman"/>
    <w:uiPriority w:val="99"/>
    <w:rPr>
      <w:rFonts w:ascii="Lucida Sans Unicode" w:hAnsi="Lucida Sans Unicode" w:cs="Lucida Sans Unicode"/>
      <w:smallCaps/>
      <w:spacing w:val="0"/>
      <w:sz w:val="17"/>
      <w:szCs w:val="17"/>
    </w:rPr>
  </w:style>
  <w:style w:type="character" w:customStyle="1" w:styleId="LucidaSansUnicode3">
    <w:name w:val="Основной текст + Lucida Sans Unicode3"/>
    <w:aliases w:val="11 pt,Интервал 0 pt4"/>
    <w:basedOn w:val="1TimesNewRoman"/>
    <w:uiPriority w:val="99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LucidaSansUnicode2">
    <w:name w:val="Основной текст + Lucida Sans Unicode2"/>
    <w:aliases w:val="81,5 pt3,Интервал 0 pt3"/>
    <w:basedOn w:val="1TimesNewRoman"/>
    <w:uiPriority w:val="99"/>
    <w:rPr>
      <w:rFonts w:ascii="Lucida Sans Unicode" w:hAnsi="Lucida Sans Unicode" w:cs="Lucida Sans Unicode"/>
      <w:spacing w:val="0"/>
      <w:sz w:val="17"/>
      <w:szCs w:val="17"/>
    </w:rPr>
  </w:style>
  <w:style w:type="character" w:customStyle="1" w:styleId="a8">
    <w:name w:val="Основной текст + Малые прописные"/>
    <w:basedOn w:val="1TimesNewRoman"/>
    <w:uiPriority w:val="99"/>
    <w:rPr>
      <w:smallCaps/>
    </w:rPr>
  </w:style>
  <w:style w:type="character" w:customStyle="1" w:styleId="Candara">
    <w:name w:val="Основной текст + Candara"/>
    <w:aliases w:val="11,5 pt2,Интервал 0 pt2"/>
    <w:basedOn w:val="1TimesNewRoman"/>
    <w:uiPriority w:val="99"/>
    <w:rPr>
      <w:rFonts w:ascii="Candara" w:hAnsi="Candara" w:cs="Candara"/>
      <w:noProof/>
      <w:spacing w:val="0"/>
      <w:sz w:val="23"/>
      <w:szCs w:val="23"/>
    </w:rPr>
  </w:style>
  <w:style w:type="character" w:customStyle="1" w:styleId="LucidaSansUnicode1">
    <w:name w:val="Основной текст + Lucida Sans Unicode1"/>
    <w:aliases w:val="111,5 pt1,Полужирный1,Интервал 0 pt1"/>
    <w:basedOn w:val="1TimesNewRoman"/>
    <w:uiPriority w:val="99"/>
    <w:rPr>
      <w:rFonts w:ascii="Lucida Sans Unicode" w:hAnsi="Lucida Sans Unicode" w:cs="Lucida Sans Unicode"/>
      <w:b/>
      <w:bCs/>
      <w:spacing w:val="-10"/>
      <w:sz w:val="23"/>
      <w:szCs w:val="23"/>
    </w:rPr>
  </w:style>
  <w:style w:type="paragraph" w:customStyle="1" w:styleId="11">
    <w:name w:val="Заголовок №11"/>
    <w:basedOn w:val="a"/>
    <w:link w:val="1TimesNewRoman"/>
    <w:uiPriority w:val="99"/>
    <w:pPr>
      <w:shd w:val="clear" w:color="auto" w:fill="FFFFFF"/>
      <w:spacing w:after="1380" w:line="240" w:lineRule="atLeast"/>
      <w:jc w:val="right"/>
      <w:outlineLvl w:val="0"/>
    </w:pPr>
    <w:rPr>
      <w:rFonts w:ascii="Lucida Sans Unicode" w:hAnsi="Lucida Sans Unicode" w:cs="Lucida Sans Unicode"/>
      <w:i/>
      <w:iCs/>
      <w:color w:val="auto"/>
      <w:spacing w:val="-20"/>
      <w:sz w:val="22"/>
      <w:szCs w:val="22"/>
      <w:lang w:val="en-US" w:eastAsia="en-US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1380" w:line="322" w:lineRule="exact"/>
      <w:jc w:val="center"/>
    </w:pPr>
    <w:rPr>
      <w:rFonts w:ascii="Times New Roman" w:hAnsi="Times New Roman" w:cs="Times New Roman"/>
      <w:b/>
      <w:bCs/>
      <w:color w:val="auto"/>
      <w:spacing w:val="10"/>
      <w:sz w:val="25"/>
      <w:szCs w:val="25"/>
    </w:rPr>
  </w:style>
  <w:style w:type="paragraph" w:customStyle="1" w:styleId="10">
    <w:name w:val="Колонтитул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5"/>
      <w:szCs w:val="25"/>
    </w:rPr>
  </w:style>
  <w:style w:type="character" w:customStyle="1" w:styleId="fontstyle01">
    <w:name w:val="fontstyle01"/>
    <w:uiPriority w:val="99"/>
    <w:rsid w:val="00DD650C"/>
    <w:rPr>
      <w:rFonts w:ascii="TimesNewRomanPSMT" w:hAnsi="TimesNewRomanPSMT"/>
      <w:color w:val="000000"/>
      <w:sz w:val="28"/>
    </w:rPr>
  </w:style>
  <w:style w:type="table" w:styleId="a9">
    <w:name w:val="Table Grid"/>
    <w:basedOn w:val="a1"/>
    <w:uiPriority w:val="99"/>
    <w:rsid w:val="00EB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0E35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E35B5"/>
    <w:rPr>
      <w:rFonts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0E35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35B5"/>
    <w:rPr>
      <w:rFonts w:cs="Times New Roman"/>
      <w:color w:val="000000"/>
      <w:sz w:val="24"/>
      <w:szCs w:val="24"/>
    </w:rPr>
  </w:style>
  <w:style w:type="paragraph" w:styleId="ae">
    <w:name w:val="footnote text"/>
    <w:basedOn w:val="a"/>
    <w:link w:val="af"/>
    <w:uiPriority w:val="99"/>
    <w:rsid w:val="00CF03A5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CF03A5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CF03A5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F03A5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uiPriority w:val="99"/>
    <w:rsid w:val="00CF03A5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CF03A5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CF03A5"/>
    <w:pPr>
      <w:widowControl/>
      <w:ind w:firstLine="720"/>
      <w:jc w:val="both"/>
    </w:pPr>
    <w:rPr>
      <w:rFonts w:ascii="Arial" w:hAnsi="Arial" w:cs="Arial"/>
      <w:color w:val="auto"/>
      <w:sz w:val="26"/>
      <w:szCs w:val="26"/>
    </w:rPr>
  </w:style>
  <w:style w:type="paragraph" w:customStyle="1" w:styleId="12">
    <w:name w:val="Без интервала1"/>
    <w:uiPriority w:val="99"/>
    <w:rsid w:val="00CF03A5"/>
    <w:pPr>
      <w:suppressAutoHyphens/>
      <w:spacing w:after="0" w:line="240" w:lineRule="auto"/>
    </w:pPr>
    <w:rPr>
      <w:rFonts w:ascii="Calibri" w:hAnsi="Calibri" w:cs="Calibri"/>
      <w:lang w:eastAsia="zh-CN"/>
    </w:rPr>
  </w:style>
  <w:style w:type="character" w:customStyle="1" w:styleId="13">
    <w:name w:val="Текст сноски Знак1"/>
    <w:basedOn w:val="a0"/>
    <w:uiPriority w:val="99"/>
    <w:rsid w:val="00CF03A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locked/>
    <w:rsid w:val="001958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f3">
    <w:name w:val="page number"/>
    <w:basedOn w:val="a0"/>
    <w:uiPriority w:val="99"/>
    <w:locked/>
    <w:rsid w:val="001958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4010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2022-02-04T12:38:00Z</cp:lastPrinted>
  <dcterms:created xsi:type="dcterms:W3CDTF">2023-10-23T12:00:00Z</dcterms:created>
  <dcterms:modified xsi:type="dcterms:W3CDTF">2023-10-23T12:00:00Z</dcterms:modified>
</cp:coreProperties>
</file>