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0C" w:rsidRPr="00AB78AB" w:rsidRDefault="00DD650C" w:rsidP="001958F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78AB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DD650C" w:rsidRPr="00AB78AB" w:rsidRDefault="00DD650C" w:rsidP="001958F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8AB"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DD650C" w:rsidRPr="00AB78AB" w:rsidRDefault="00DD650C" w:rsidP="001958F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8AB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DD650C" w:rsidRPr="00AB78AB" w:rsidRDefault="00DD650C" w:rsidP="00DD65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50C" w:rsidRPr="00AB78AB" w:rsidRDefault="00DD650C" w:rsidP="001958F3">
      <w:pPr>
        <w:tabs>
          <w:tab w:val="left" w:pos="4536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8AB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DD650C" w:rsidRPr="007F0298" w:rsidRDefault="00DD650C" w:rsidP="00DD650C">
      <w:pPr>
        <w:rPr>
          <w:rFonts w:ascii="Times New Roman" w:hAnsi="Times New Roman" w:cs="Times New Roman"/>
          <w:b/>
        </w:rPr>
      </w:pPr>
    </w:p>
    <w:p w:rsidR="00DD650C" w:rsidRPr="007F0298" w:rsidRDefault="00DD650C" w:rsidP="00DD650C">
      <w:pPr>
        <w:rPr>
          <w:rFonts w:ascii="Times New Roman" w:hAnsi="Times New Roman" w:cs="Times New Roman"/>
        </w:rPr>
      </w:pPr>
    </w:p>
    <w:p w:rsidR="00DD650C" w:rsidRPr="00FD7C3E" w:rsidRDefault="00DD650C" w:rsidP="00DD650C">
      <w:pPr>
        <w:tabs>
          <w:tab w:val="left" w:pos="8625"/>
        </w:tabs>
        <w:rPr>
          <w:rFonts w:ascii="Times New Roman" w:hAnsi="Times New Roman" w:cs="Times New Roman"/>
          <w:sz w:val="22"/>
          <w:szCs w:val="22"/>
        </w:rPr>
      </w:pPr>
      <w:r w:rsidRPr="00FD7C3E">
        <w:rPr>
          <w:rFonts w:ascii="Times New Roman" w:hAnsi="Times New Roman" w:cs="Times New Roman"/>
          <w:i/>
          <w:sz w:val="22"/>
          <w:szCs w:val="22"/>
        </w:rPr>
        <w:t xml:space="preserve">Принято Представительным Собранием                                                  </w:t>
      </w:r>
    </w:p>
    <w:p w:rsidR="00DD650C" w:rsidRPr="00FD7C3E" w:rsidRDefault="00DD650C" w:rsidP="00DD650C">
      <w:pPr>
        <w:rPr>
          <w:rFonts w:ascii="Times New Roman" w:hAnsi="Times New Roman" w:cs="Times New Roman"/>
          <w:i/>
          <w:sz w:val="22"/>
          <w:szCs w:val="22"/>
        </w:rPr>
      </w:pPr>
      <w:r w:rsidRPr="00FD7C3E">
        <w:rPr>
          <w:rFonts w:ascii="Times New Roman" w:hAnsi="Times New Roman" w:cs="Times New Roman"/>
          <w:i/>
          <w:sz w:val="22"/>
          <w:szCs w:val="22"/>
        </w:rPr>
        <w:t>Пристенского района Курской области</w:t>
      </w:r>
      <w:r w:rsidR="00FD7C3E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25 февраля 2022г.</w:t>
      </w:r>
    </w:p>
    <w:p w:rsidR="00DD650C" w:rsidRPr="007F0298" w:rsidRDefault="00DD650C" w:rsidP="00DD650C">
      <w:pPr>
        <w:rPr>
          <w:rFonts w:ascii="Times New Roman" w:hAnsi="Times New Roman" w:cs="Times New Roman"/>
        </w:rPr>
      </w:pPr>
    </w:p>
    <w:p w:rsidR="00904EB9" w:rsidRDefault="00DD650C" w:rsidP="00904EB9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8AB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AB78AB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904EB9">
        <w:rPr>
          <w:rFonts w:ascii="Times New Roman" w:hAnsi="Times New Roman" w:cs="Times New Roman"/>
          <w:b/>
          <w:sz w:val="28"/>
          <w:szCs w:val="28"/>
        </w:rPr>
        <w:t xml:space="preserve">ключевых </w:t>
      </w:r>
    </w:p>
    <w:p w:rsidR="00904EB9" w:rsidRDefault="00904EB9" w:rsidP="00904EB9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показателей </w:t>
      </w:r>
      <w:r w:rsidR="00DD650C" w:rsidRPr="00AB78AB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DD650C" w:rsidRPr="00AB78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4EB9" w:rsidRDefault="00DD650C" w:rsidP="00904EB9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8AB">
        <w:rPr>
          <w:rFonts w:ascii="Times New Roman" w:hAnsi="Times New Roman" w:cs="Times New Roman"/>
          <w:b/>
          <w:sz w:val="28"/>
          <w:szCs w:val="28"/>
        </w:rPr>
        <w:t>жилищно</w:t>
      </w:r>
      <w:r w:rsidR="00904EB9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AB78AB">
        <w:rPr>
          <w:rFonts w:ascii="Times New Roman" w:hAnsi="Times New Roman" w:cs="Times New Roman"/>
          <w:b/>
          <w:sz w:val="28"/>
          <w:szCs w:val="28"/>
        </w:rPr>
        <w:t>контрол</w:t>
      </w:r>
      <w:r w:rsidR="00904EB9">
        <w:rPr>
          <w:rFonts w:ascii="Times New Roman" w:hAnsi="Times New Roman" w:cs="Times New Roman"/>
          <w:b/>
          <w:sz w:val="28"/>
          <w:szCs w:val="28"/>
        </w:rPr>
        <w:t xml:space="preserve">я и их </w:t>
      </w:r>
    </w:p>
    <w:p w:rsidR="00904EB9" w:rsidRDefault="00904EB9" w:rsidP="00904EB9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значения, индикативных </w:t>
      </w:r>
    </w:p>
    <w:p w:rsidR="00904EB9" w:rsidRDefault="00904EB9" w:rsidP="00904EB9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</w:p>
    <w:p w:rsidR="00DD650C" w:rsidRPr="00AB78AB" w:rsidRDefault="00DD650C" w:rsidP="002E1212">
      <w:pPr>
        <w:jc w:val="both"/>
        <w:rPr>
          <w:rFonts w:ascii="Times New Roman" w:hAnsi="Times New Roman" w:cs="Times New Roman"/>
          <w:sz w:val="28"/>
          <w:szCs w:val="28"/>
        </w:rPr>
      </w:pPr>
      <w:r w:rsidRPr="00AB78AB">
        <w:rPr>
          <w:rFonts w:ascii="Times New Roman" w:hAnsi="Times New Roman" w:cs="Times New Roman"/>
          <w:sz w:val="28"/>
          <w:szCs w:val="28"/>
        </w:rPr>
        <w:tab/>
      </w:r>
    </w:p>
    <w:p w:rsidR="00DD650C" w:rsidRPr="00904EB9" w:rsidRDefault="00DD650C" w:rsidP="00DD650C">
      <w:pPr>
        <w:ind w:firstLine="708"/>
        <w:jc w:val="both"/>
        <w:rPr>
          <w:sz w:val="28"/>
          <w:szCs w:val="28"/>
        </w:rPr>
      </w:pPr>
      <w:r w:rsidRPr="00904E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4EB9" w:rsidRPr="00904EB9">
        <w:rPr>
          <w:rFonts w:ascii="Times New Roman" w:hAnsi="Times New Roman" w:cs="Times New Roman"/>
          <w:sz w:val="28"/>
          <w:szCs w:val="28"/>
        </w:rPr>
        <w:t xml:space="preserve">с частью 5 статьи 30 </w:t>
      </w:r>
      <w:r w:rsidRPr="00904EB9">
        <w:rPr>
          <w:rFonts w:ascii="Times New Roman" w:hAnsi="Times New Roman" w:cs="Times New Roman"/>
          <w:sz w:val="28"/>
          <w:szCs w:val="28"/>
        </w:rPr>
        <w:t>Федеральным законом от 31.07.2020</w:t>
      </w:r>
      <w:r w:rsidR="00904EB9">
        <w:rPr>
          <w:rFonts w:ascii="Times New Roman" w:hAnsi="Times New Roman" w:cs="Times New Roman"/>
          <w:sz w:val="28"/>
          <w:szCs w:val="28"/>
        </w:rPr>
        <w:t xml:space="preserve"> </w:t>
      </w:r>
      <w:r w:rsidRPr="00904EB9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="00904EB9" w:rsidRPr="00904EB9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904EB9" w:rsidRPr="00904EB9">
        <w:rPr>
          <w:rStyle w:val="fontstyle01"/>
          <w:rFonts w:ascii="Times New Roman" w:hAnsi="Times New Roman" w:cs="Times New Roman"/>
          <w:szCs w:val="28"/>
        </w:rPr>
        <w:t>о муниципальном жилищном</w:t>
      </w:r>
      <w:r w:rsidR="00904EB9" w:rsidRPr="00904EB9">
        <w:rPr>
          <w:rStyle w:val="fontstyle01"/>
          <w:rFonts w:ascii="Times New Roman" w:hAnsi="Times New Roman" w:cs="Times New Roman"/>
          <w:color w:val="auto"/>
          <w:szCs w:val="28"/>
        </w:rPr>
        <w:t xml:space="preserve"> </w:t>
      </w:r>
      <w:r w:rsidR="00904EB9" w:rsidRPr="00904EB9">
        <w:rPr>
          <w:rStyle w:val="fontstyle01"/>
          <w:rFonts w:ascii="Times New Roman" w:hAnsi="Times New Roman" w:cs="Times New Roman"/>
          <w:szCs w:val="28"/>
        </w:rPr>
        <w:t>контроле на территории</w:t>
      </w:r>
      <w:r w:rsidR="00904EB9" w:rsidRPr="00904EB9">
        <w:rPr>
          <w:rStyle w:val="fontstyle01"/>
          <w:rFonts w:ascii="Times New Roman" w:hAnsi="Times New Roman" w:cs="Times New Roman"/>
          <w:color w:val="auto"/>
          <w:szCs w:val="28"/>
        </w:rPr>
        <w:t xml:space="preserve"> </w:t>
      </w:r>
      <w:r w:rsidR="00904EB9" w:rsidRPr="00904EB9">
        <w:rPr>
          <w:rStyle w:val="fontstyle01"/>
          <w:rFonts w:ascii="Times New Roman" w:hAnsi="Times New Roman" w:cs="Times New Roman"/>
          <w:szCs w:val="28"/>
        </w:rPr>
        <w:t>сельских поселений</w:t>
      </w:r>
      <w:r w:rsidR="00904EB9" w:rsidRPr="00904EB9">
        <w:rPr>
          <w:rStyle w:val="fontstyle01"/>
          <w:rFonts w:ascii="Times New Roman" w:hAnsi="Times New Roman" w:cs="Times New Roman"/>
          <w:color w:val="auto"/>
          <w:szCs w:val="28"/>
        </w:rPr>
        <w:t xml:space="preserve"> </w:t>
      </w:r>
      <w:r w:rsidR="00904EB9" w:rsidRPr="00904EB9">
        <w:rPr>
          <w:rStyle w:val="fontstyle01"/>
          <w:rFonts w:ascii="Times New Roman" w:hAnsi="Times New Roman" w:cs="Times New Roman"/>
          <w:szCs w:val="28"/>
        </w:rPr>
        <w:t>Пристенского района</w:t>
      </w:r>
      <w:r w:rsidR="00904EB9" w:rsidRPr="00904EB9">
        <w:rPr>
          <w:rStyle w:val="fontstyle01"/>
          <w:rFonts w:ascii="Times New Roman" w:hAnsi="Times New Roman" w:cs="Times New Roman"/>
          <w:color w:val="auto"/>
          <w:szCs w:val="28"/>
        </w:rPr>
        <w:t xml:space="preserve"> </w:t>
      </w:r>
      <w:r w:rsidR="00904EB9" w:rsidRPr="00904EB9">
        <w:rPr>
          <w:rStyle w:val="fontstyle01"/>
          <w:rFonts w:ascii="Times New Roman" w:hAnsi="Times New Roman" w:cs="Times New Roman"/>
          <w:szCs w:val="28"/>
        </w:rPr>
        <w:t xml:space="preserve">Курской области, утвержденным </w:t>
      </w:r>
      <w:r w:rsidR="00606FBD">
        <w:rPr>
          <w:rFonts w:ascii="Times New Roman" w:hAnsi="Times New Roman" w:cs="Times New Roman"/>
          <w:sz w:val="28"/>
          <w:szCs w:val="28"/>
        </w:rPr>
        <w:t>Р</w:t>
      </w:r>
      <w:r w:rsidR="00904EB9" w:rsidRPr="00904EB9">
        <w:rPr>
          <w:rFonts w:ascii="Times New Roman" w:hAnsi="Times New Roman" w:cs="Times New Roman"/>
          <w:sz w:val="28"/>
          <w:szCs w:val="28"/>
        </w:rPr>
        <w:t xml:space="preserve">ешением Представительного Собрания Пристенского района Курской области от 11.10.2021 № 17/81, </w:t>
      </w:r>
      <w:r w:rsidRPr="00904EB9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района «Пристенский район» Курской области, Представительное Собрание Пристенского района Курской области </w:t>
      </w:r>
      <w:r w:rsidRPr="00904EB9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904EB9">
        <w:rPr>
          <w:sz w:val="28"/>
          <w:szCs w:val="28"/>
        </w:rPr>
        <w:t xml:space="preserve"> </w:t>
      </w:r>
    </w:p>
    <w:p w:rsidR="00DD650C" w:rsidRDefault="00DD650C" w:rsidP="00AC5E3A">
      <w:pPr>
        <w:ind w:firstLine="709"/>
        <w:jc w:val="both"/>
        <w:rPr>
          <w:rStyle w:val="fontstyle01"/>
          <w:rFonts w:ascii="Times New Roman" w:hAnsi="Times New Roman" w:cs="Times New Roman"/>
          <w:szCs w:val="28"/>
          <w:highlight w:val="yellow"/>
        </w:rPr>
      </w:pPr>
      <w:r w:rsidRPr="00606FBD">
        <w:rPr>
          <w:rFonts w:ascii="Times New Roman" w:hAnsi="Times New Roman" w:cs="Times New Roman"/>
          <w:sz w:val="28"/>
          <w:szCs w:val="28"/>
        </w:rPr>
        <w:t xml:space="preserve">1. </w:t>
      </w:r>
      <w:r w:rsidRPr="00606FBD">
        <w:rPr>
          <w:rStyle w:val="fontstyle01"/>
          <w:rFonts w:ascii="Times New Roman" w:hAnsi="Times New Roman" w:cs="Times New Roman"/>
          <w:szCs w:val="28"/>
        </w:rPr>
        <w:t xml:space="preserve">Утвердить </w:t>
      </w:r>
      <w:r w:rsidR="00AC5E3A" w:rsidRPr="00606FBD">
        <w:rPr>
          <w:rFonts w:ascii="Times New Roman" w:hAnsi="Times New Roman" w:cs="Times New Roman"/>
          <w:sz w:val="28"/>
          <w:szCs w:val="28"/>
        </w:rPr>
        <w:t>ключевые показатели муниципального жилищного контроля и их целевые значения, индикативные показатели</w:t>
      </w:r>
      <w:r w:rsidR="00606FBD" w:rsidRPr="00606FBD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606FBD">
        <w:rPr>
          <w:rStyle w:val="fontstyle01"/>
          <w:rFonts w:ascii="Times New Roman" w:hAnsi="Times New Roman" w:cs="Times New Roman"/>
          <w:szCs w:val="28"/>
        </w:rPr>
        <w:t>.</w:t>
      </w:r>
    </w:p>
    <w:p w:rsidR="00606FBD" w:rsidRPr="00606FBD" w:rsidRDefault="00DD650C" w:rsidP="00CF0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FBD">
        <w:rPr>
          <w:rFonts w:ascii="Times New Roman" w:hAnsi="Times New Roman" w:cs="Times New Roman"/>
          <w:sz w:val="28"/>
          <w:szCs w:val="28"/>
        </w:rPr>
        <w:t xml:space="preserve">2. </w:t>
      </w:r>
      <w:r w:rsidR="00CF03A5" w:rsidRPr="00606FB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опубликования, но не ранее </w:t>
      </w:r>
      <w:r w:rsidR="00606FBD" w:rsidRPr="00606FBD">
        <w:rPr>
          <w:rFonts w:ascii="Times New Roman" w:hAnsi="Times New Roman" w:cs="Times New Roman"/>
          <w:sz w:val="28"/>
          <w:szCs w:val="28"/>
        </w:rPr>
        <w:t>1 марта 2022 года.</w:t>
      </w:r>
    </w:p>
    <w:p w:rsidR="00DD650C" w:rsidRPr="00CF03A5" w:rsidRDefault="00DD650C" w:rsidP="00DD65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82"/>
          <w:szCs w:val="82"/>
        </w:rPr>
      </w:pPr>
    </w:p>
    <w:p w:rsidR="00DD650C" w:rsidRPr="00AB78AB" w:rsidRDefault="00DD650C" w:rsidP="001958F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8AB">
        <w:rPr>
          <w:rFonts w:ascii="Times New Roman" w:hAnsi="Times New Roman" w:cs="Times New Roman"/>
          <w:b/>
          <w:sz w:val="28"/>
          <w:szCs w:val="28"/>
        </w:rPr>
        <w:t>Председатель Представительного</w:t>
      </w:r>
    </w:p>
    <w:p w:rsidR="00DD650C" w:rsidRPr="00AB78AB" w:rsidRDefault="00DD650C" w:rsidP="001958F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8AB">
        <w:rPr>
          <w:rFonts w:ascii="Times New Roman" w:hAnsi="Times New Roman" w:cs="Times New Roman"/>
          <w:b/>
          <w:sz w:val="28"/>
          <w:szCs w:val="28"/>
        </w:rPr>
        <w:t>Собрания Пристенского района</w:t>
      </w:r>
    </w:p>
    <w:p w:rsidR="00DD650C" w:rsidRPr="00AB78AB" w:rsidRDefault="002E1212" w:rsidP="00DD650C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</w:t>
      </w:r>
      <w:r w:rsidR="00DD650C" w:rsidRPr="00AB78AB">
        <w:rPr>
          <w:rFonts w:ascii="Times New Roman" w:hAnsi="Times New Roman" w:cs="Times New Roman"/>
          <w:b/>
          <w:sz w:val="28"/>
          <w:szCs w:val="28"/>
        </w:rPr>
        <w:t xml:space="preserve">области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D650C" w:rsidRPr="00AB78AB">
        <w:rPr>
          <w:rFonts w:ascii="Times New Roman" w:hAnsi="Times New Roman" w:cs="Times New Roman"/>
          <w:b/>
          <w:sz w:val="28"/>
          <w:szCs w:val="28"/>
        </w:rPr>
        <w:t xml:space="preserve">           В.К.Чепурин</w:t>
      </w:r>
    </w:p>
    <w:p w:rsidR="00DD650C" w:rsidRPr="00AB78AB" w:rsidRDefault="00DD650C" w:rsidP="00DD650C">
      <w:pPr>
        <w:tabs>
          <w:tab w:val="left" w:pos="822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50C" w:rsidRPr="00AB78AB" w:rsidRDefault="00DD650C" w:rsidP="001958F3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8AB">
        <w:rPr>
          <w:rFonts w:ascii="Times New Roman" w:hAnsi="Times New Roman" w:cs="Times New Roman"/>
          <w:b/>
          <w:sz w:val="28"/>
          <w:szCs w:val="28"/>
        </w:rPr>
        <w:t>Глава Пристенского района</w:t>
      </w:r>
    </w:p>
    <w:p w:rsidR="00DD650C" w:rsidRPr="00AB78AB" w:rsidRDefault="002E1212" w:rsidP="00DD650C">
      <w:pPr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</w:t>
      </w:r>
      <w:r w:rsidR="00DD650C" w:rsidRPr="00AB78AB">
        <w:rPr>
          <w:rFonts w:ascii="Times New Roman" w:hAnsi="Times New Roman" w:cs="Times New Roman"/>
          <w:b/>
          <w:sz w:val="28"/>
          <w:szCs w:val="28"/>
        </w:rPr>
        <w:t xml:space="preserve">области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D650C" w:rsidRPr="00AB78AB">
        <w:rPr>
          <w:rFonts w:ascii="Times New Roman" w:hAnsi="Times New Roman" w:cs="Times New Roman"/>
          <w:b/>
          <w:sz w:val="28"/>
          <w:szCs w:val="28"/>
        </w:rPr>
        <w:t xml:space="preserve">               В.В.Петров</w:t>
      </w:r>
    </w:p>
    <w:p w:rsidR="00DD650C" w:rsidRPr="00AB78AB" w:rsidRDefault="00DD650C" w:rsidP="00DD650C">
      <w:pPr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607F" w:rsidRDefault="00FD7C3E" w:rsidP="00FD7C3E">
      <w:pPr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  от 25 февраля </w:t>
      </w:r>
      <w:r w:rsidR="00DD650C" w:rsidRPr="00AB78AB">
        <w:rPr>
          <w:rFonts w:ascii="Times New Roman" w:hAnsi="Times New Roman" w:cs="Times New Roman"/>
          <w:sz w:val="28"/>
          <w:szCs w:val="28"/>
        </w:rPr>
        <w:t>202</w:t>
      </w:r>
      <w:r w:rsidR="00606FBD">
        <w:rPr>
          <w:rFonts w:ascii="Times New Roman" w:hAnsi="Times New Roman" w:cs="Times New Roman"/>
          <w:sz w:val="28"/>
          <w:szCs w:val="28"/>
        </w:rPr>
        <w:t>2</w:t>
      </w:r>
      <w:r w:rsidR="00DD650C" w:rsidRPr="00AB78A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6FBD" w:rsidRDefault="00606FBD" w:rsidP="00DD6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FBD" w:rsidRDefault="00606FBD" w:rsidP="00DD6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FBD" w:rsidRDefault="00606FBD" w:rsidP="00DD6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FBD" w:rsidRDefault="00606FBD" w:rsidP="00DD6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FBD" w:rsidRDefault="00606FBD" w:rsidP="00DD6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C3E" w:rsidRDefault="00FD7C3E" w:rsidP="00DD6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C3E" w:rsidRDefault="00FD7C3E" w:rsidP="00DD65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FBD" w:rsidRPr="00AB78AB" w:rsidRDefault="00606FBD" w:rsidP="00DD650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6029"/>
        <w:gridCol w:w="4071"/>
      </w:tblGrid>
      <w:tr w:rsidR="00EB7014" w:rsidTr="00DA607F">
        <w:tc>
          <w:tcPr>
            <w:tcW w:w="6062" w:type="dxa"/>
          </w:tcPr>
          <w:p w:rsidR="00EB7014" w:rsidRDefault="00EB7014" w:rsidP="0030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EB7014" w:rsidRPr="00AB78AB" w:rsidRDefault="00EB7014" w:rsidP="00EB7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8A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B7014" w:rsidRPr="00AB78AB" w:rsidRDefault="00EB7014" w:rsidP="00EB7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F5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 w:rsidRPr="00AB78AB">
              <w:rPr>
                <w:rFonts w:ascii="Times New Roman" w:hAnsi="Times New Roman" w:cs="Times New Roman"/>
                <w:sz w:val="28"/>
                <w:szCs w:val="28"/>
              </w:rPr>
              <w:t>ением Представительного</w:t>
            </w:r>
          </w:p>
          <w:p w:rsidR="00EB7014" w:rsidRPr="00AB78AB" w:rsidRDefault="00EB7014" w:rsidP="00EB7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8AB">
              <w:rPr>
                <w:rFonts w:ascii="Times New Roman" w:hAnsi="Times New Roman" w:cs="Times New Roman"/>
                <w:sz w:val="28"/>
                <w:szCs w:val="28"/>
              </w:rPr>
              <w:t>Собрания Пристенского района</w:t>
            </w:r>
          </w:p>
          <w:p w:rsidR="00EB7014" w:rsidRPr="00AB78AB" w:rsidRDefault="00EB7014" w:rsidP="00EB7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8AB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EB7014" w:rsidRDefault="002670F3" w:rsidP="00EB7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 февраля 2022г.</w:t>
            </w:r>
            <w:r w:rsidR="00EB7014" w:rsidRPr="00AB78AB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EB7014" w:rsidRDefault="00EB7014" w:rsidP="00EB7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07F" w:rsidRDefault="00DA607F" w:rsidP="00DD65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3A5" w:rsidRPr="00DA1179" w:rsidRDefault="00DA1179" w:rsidP="00CF03A5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A1179">
        <w:rPr>
          <w:rFonts w:ascii="Times New Roman" w:hAnsi="Times New Roman" w:cs="Times New Roman"/>
          <w:b/>
          <w:sz w:val="28"/>
          <w:szCs w:val="28"/>
        </w:rPr>
        <w:t>лючевые показатели муниципального жилищного контроля и их целевые значения, индикативные показатели</w:t>
      </w:r>
    </w:p>
    <w:p w:rsidR="00DA1179" w:rsidRPr="00DA1179" w:rsidRDefault="00DA1179" w:rsidP="00CF03A5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03A5" w:rsidRDefault="00CF03A5" w:rsidP="00CF03A5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17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A1179" w:rsidRPr="00DA1179">
        <w:rPr>
          <w:rFonts w:ascii="Times New Roman" w:hAnsi="Times New Roman" w:cs="Times New Roman"/>
          <w:color w:val="000000"/>
          <w:sz w:val="28"/>
          <w:szCs w:val="28"/>
        </w:rPr>
        <w:t>Ключевые показатели муниципального жилищного контроля и их целевые значения</w:t>
      </w:r>
      <w:r w:rsidR="00DA11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1179" w:rsidRPr="00DA1179" w:rsidRDefault="00DA1179" w:rsidP="00CF03A5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6596"/>
        <w:gridCol w:w="3504"/>
      </w:tblGrid>
      <w:tr w:rsidR="00CB6A96" w:rsidRPr="00CB6A96" w:rsidTr="00755C6D">
        <w:trPr>
          <w:trHeight w:val="315"/>
          <w:jc w:val="center"/>
        </w:trPr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96" w:rsidRPr="00CB6A96" w:rsidRDefault="00CB6A96" w:rsidP="00CB6A9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96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96" w:rsidRPr="00CB6A96" w:rsidRDefault="00CB6A96" w:rsidP="00CB6A9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96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</w:t>
            </w:r>
          </w:p>
        </w:tc>
      </w:tr>
      <w:tr w:rsidR="00CB6A96" w:rsidRPr="00CB6A96" w:rsidTr="00755C6D">
        <w:trPr>
          <w:trHeight w:val="150"/>
          <w:jc w:val="center"/>
        </w:trPr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96" w:rsidRPr="00CB6A96" w:rsidRDefault="00CB6A96" w:rsidP="00CB6A96">
            <w:pPr>
              <w:pStyle w:val="1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96">
              <w:rPr>
                <w:rFonts w:ascii="Times New Roman" w:hAnsi="Times New Roman" w:cs="Times New Roman"/>
                <w:sz w:val="28"/>
                <w:szCs w:val="28"/>
              </w:rPr>
              <w:t xml:space="preserve">Процент устраненных нарушений из числа выявленных нарушений обязательных требований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96" w:rsidRPr="00CB6A96" w:rsidRDefault="00CB6A96" w:rsidP="00CB6A9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96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CB6A96" w:rsidRPr="00CB6A96" w:rsidTr="00755C6D">
        <w:trPr>
          <w:trHeight w:val="127"/>
          <w:jc w:val="center"/>
        </w:trPr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96" w:rsidRPr="00CB6A96" w:rsidRDefault="00CB6A96" w:rsidP="00CB6A96">
            <w:pPr>
              <w:pStyle w:val="1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96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96" w:rsidRPr="00CB6A96" w:rsidRDefault="00CB6A96" w:rsidP="00CB6A9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9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B6A96" w:rsidRPr="00CB6A96" w:rsidTr="00755C6D">
        <w:trPr>
          <w:trHeight w:val="165"/>
          <w:jc w:val="center"/>
        </w:trPr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96" w:rsidRPr="00CB6A96" w:rsidRDefault="00CB6A96" w:rsidP="00CB6A96">
            <w:pPr>
              <w:pStyle w:val="1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A96">
              <w:rPr>
                <w:rFonts w:ascii="Times New Roman" w:hAnsi="Times New Roman" w:cs="Times New Roman"/>
                <w:sz w:val="28"/>
                <w:szCs w:val="28"/>
              </w:rPr>
              <w:t>Процент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96" w:rsidRPr="00CB6A96" w:rsidRDefault="00CB6A96" w:rsidP="00CB6A9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A9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144FCB" w:rsidRPr="00CB6A96" w:rsidRDefault="00144FCB" w:rsidP="00CF03A5">
      <w:pPr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CB6A96" w:rsidRDefault="00CB6A96" w:rsidP="00CB6A96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ab/>
      </w:r>
      <w:r w:rsidRPr="00CB6A96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2. 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И</w:t>
      </w:r>
      <w:r w:rsidRPr="00CB6A96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ндикативные показатели </w:t>
      </w:r>
      <w:r w:rsidRPr="00DA1179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муниципального жилищного контроля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:</w:t>
      </w:r>
    </w:p>
    <w:p w:rsidR="00CB6A96" w:rsidRDefault="00CB6A96" w:rsidP="00CB6A96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tbl>
      <w:tblPr>
        <w:tblW w:w="5000" w:type="pct"/>
        <w:jc w:val="center"/>
        <w:tblCellMar>
          <w:left w:w="141" w:type="dxa"/>
          <w:right w:w="149" w:type="dxa"/>
        </w:tblCellMar>
        <w:tblLook w:val="04A0"/>
      </w:tblPr>
      <w:tblGrid>
        <w:gridCol w:w="731"/>
        <w:gridCol w:w="2689"/>
        <w:gridCol w:w="92"/>
        <w:gridCol w:w="801"/>
        <w:gridCol w:w="2689"/>
        <w:gridCol w:w="153"/>
        <w:gridCol w:w="791"/>
        <w:gridCol w:w="145"/>
        <w:gridCol w:w="2083"/>
      </w:tblGrid>
      <w:tr w:rsidR="00CB6A96" w:rsidRPr="00EA3E9C" w:rsidTr="00755C6D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9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проведенных мероприятий</w:t>
            </w:r>
          </w:p>
        </w:tc>
      </w:tr>
      <w:tr w:rsidR="00CB6A96" w:rsidRPr="00EA3E9C" w:rsidTr="00755C6D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Выполняемость плановых (рейдовых) заданий (осмотров)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Врз = (РЗф / РЗп) x 100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Врз - выполняемость плановых (рейдовых) заданий (осмотров) %</w:t>
            </w:r>
          </w:p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РЗф -количество проведенных плановых (рейдовых) заданий (осмотров) (ед.)</w:t>
            </w:r>
          </w:p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 xml:space="preserve">РЗп - количество утвержденных плановых (рейдовых) заданий </w:t>
            </w:r>
            <w:r w:rsidRPr="00EA3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(осмотров) (ед.)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Утвержденные плановые (рейдовые) задания (осмотры)</w:t>
            </w:r>
          </w:p>
        </w:tc>
      </w:tr>
      <w:tr w:rsidR="00CB6A96" w:rsidRPr="00EA3E9C" w:rsidTr="00755C6D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Ввн = (Рф / Рп) x 100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Ввн - выполняемость внеплановых проверок</w:t>
            </w:r>
          </w:p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Рф - количество проведенных внеплановых проверок (ед.)</w:t>
            </w:r>
          </w:p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CB6A96" w:rsidRPr="00EA3E9C" w:rsidTr="00755C6D">
        <w:trPr>
          <w:trHeight w:val="2546"/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Ж x 100 / Пф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Ж - количество жалоб (ед.)</w:t>
            </w:r>
          </w:p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Пф - количество проведенных проверок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96" w:rsidRPr="00EA3E9C" w:rsidTr="00755C6D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Пн x 100 / Пф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Пн - количество проверок, признанных недействительными (ед.)</w:t>
            </w:r>
          </w:p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Пф - количество проведенных проверок (ед.)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96" w:rsidRPr="00EA3E9C" w:rsidTr="00755C6D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Доля внеплановых проверок, которые не удалось провести в связи с отсутствием нанимателя и т.д.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По x 100 / Пф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Пф - количество проведенных проверок (ед.)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96" w:rsidRPr="00EA3E9C" w:rsidTr="00755C6D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 xml:space="preserve">Доля заявлений, направленных на согласование в прокуратуру о проведении внеплановых проверок, в </w:t>
            </w:r>
            <w:r w:rsidRPr="00EA3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согласовании которых было отказано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Кзо х 100 / Кпз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Кзо - количество заявлений, по которым пришел отказ в согласовании (ед.)</w:t>
            </w:r>
          </w:p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 xml:space="preserve">Кпз - количество поданных на </w:t>
            </w:r>
            <w:r w:rsidRPr="00EA3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согласование заявлений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96" w:rsidRPr="00EA3E9C" w:rsidTr="00755C6D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Кнм х 100 / Квн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К нм - количество материалов, направленных в уполномоченные органы (ед.)</w:t>
            </w:r>
          </w:p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Квн - количество выявленных нарушений (ед.)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96" w:rsidRPr="00EA3E9C" w:rsidTr="00755C6D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96" w:rsidRPr="00EA3E9C" w:rsidTr="00755C6D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9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CB6A96" w:rsidRPr="00EA3E9C" w:rsidTr="00755C6D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96" w:rsidRPr="00EA3E9C" w:rsidTr="00755C6D">
        <w:trPr>
          <w:jc w:val="center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Км / Кр= Нк</w:t>
            </w:r>
          </w:p>
        </w:tc>
        <w:tc>
          <w:tcPr>
            <w:tcW w:w="2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Км - количество контрольных мероприятий (ед.)</w:t>
            </w:r>
          </w:p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Кр - количество работников органа муниципального контроля (ед.)</w:t>
            </w:r>
          </w:p>
          <w:p w:rsidR="00CB6A96" w:rsidRPr="00EA3E9C" w:rsidRDefault="00CB6A96" w:rsidP="00755C6D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A3E9C">
              <w:rPr>
                <w:rFonts w:ascii="Times New Roman" w:hAnsi="Times New Roman" w:cs="Times New Roman"/>
                <w:sz w:val="28"/>
                <w:szCs w:val="28"/>
              </w:rPr>
              <w:t>Нк - нагрузка на 1 работника (ед.)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A96" w:rsidRPr="00EA3E9C" w:rsidRDefault="00CB6A96" w:rsidP="00755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A96" w:rsidRPr="00EA3E9C" w:rsidRDefault="00CB6A96" w:rsidP="00CB6A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6A96" w:rsidRPr="00EA3E9C" w:rsidRDefault="00CB6A96" w:rsidP="00CB6A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6A96" w:rsidRPr="00EA3E9C" w:rsidSect="00DA607F">
      <w:headerReference w:type="even" r:id="rId7"/>
      <w:headerReference w:type="default" r:id="rId8"/>
      <w:type w:val="continuous"/>
      <w:pgSz w:w="11909" w:h="16838"/>
      <w:pgMar w:top="1134" w:right="567" w:bottom="1134" w:left="1418" w:header="0" w:footer="6" w:gutter="4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294" w:rsidRDefault="00D26294">
      <w:r>
        <w:separator/>
      </w:r>
    </w:p>
  </w:endnote>
  <w:endnote w:type="continuationSeparator" w:id="0">
    <w:p w:rsidR="00D26294" w:rsidRDefault="00D26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294" w:rsidRDefault="00D26294">
      <w:r>
        <w:separator/>
      </w:r>
    </w:p>
  </w:footnote>
  <w:footnote w:type="continuationSeparator" w:id="0">
    <w:p w:rsidR="00D26294" w:rsidRDefault="00D26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F3" w:rsidRDefault="001958F3" w:rsidP="001958F3">
    <w:pPr>
      <w:pStyle w:val="ac"/>
      <w:framePr w:wrap="around" w:vAnchor="text" w:hAnchor="page" w:x="6306" w:y="409"/>
      <w:rPr>
        <w:rStyle w:val="af3"/>
        <w:rFonts w:cs="Courier New"/>
      </w:rPr>
    </w:pPr>
    <w:r w:rsidRPr="001958F3">
      <w:rPr>
        <w:rStyle w:val="af3"/>
        <w:rFonts w:ascii="Times New Roman" w:hAnsi="Times New Roman"/>
      </w:rPr>
      <w:fldChar w:fldCharType="begin"/>
    </w:r>
    <w:r w:rsidRPr="001958F3">
      <w:rPr>
        <w:rStyle w:val="af3"/>
        <w:rFonts w:ascii="Times New Roman" w:hAnsi="Times New Roman"/>
      </w:rPr>
      <w:instrText xml:space="preserve">PAGE  </w:instrText>
    </w:r>
    <w:r w:rsidRPr="001958F3">
      <w:rPr>
        <w:rStyle w:val="af3"/>
        <w:rFonts w:ascii="Times New Roman" w:hAnsi="Times New Roman"/>
      </w:rPr>
      <w:fldChar w:fldCharType="separate"/>
    </w:r>
    <w:r w:rsidR="00660D86">
      <w:rPr>
        <w:rStyle w:val="af3"/>
        <w:rFonts w:ascii="Times New Roman" w:hAnsi="Times New Roman"/>
        <w:noProof/>
      </w:rPr>
      <w:t>4</w:t>
    </w:r>
    <w:r w:rsidRPr="001958F3">
      <w:rPr>
        <w:rStyle w:val="af3"/>
        <w:rFonts w:ascii="Times New Roman" w:hAnsi="Times New Roman"/>
      </w:rPr>
      <w:fldChar w:fldCharType="end"/>
    </w:r>
  </w:p>
  <w:p w:rsidR="00144FCB" w:rsidRDefault="00D26294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65pt;margin-top:51pt;width:5.75pt;height:9.3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44FCB" w:rsidRDefault="00144FCB">
                <w:pPr>
                  <w:pStyle w:val="1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F3" w:rsidRDefault="001958F3" w:rsidP="00207BD1">
    <w:pPr>
      <w:pStyle w:val="ac"/>
      <w:framePr w:wrap="around" w:vAnchor="text" w:hAnchor="margin" w:xAlign="center" w:y="1"/>
      <w:rPr>
        <w:rStyle w:val="af3"/>
        <w:rFonts w:cs="Courier New"/>
      </w:rPr>
    </w:pPr>
  </w:p>
  <w:p w:rsidR="001958F3" w:rsidRPr="001958F3" w:rsidRDefault="001958F3" w:rsidP="00207BD1">
    <w:pPr>
      <w:pStyle w:val="ac"/>
      <w:framePr w:wrap="around" w:vAnchor="text" w:hAnchor="margin" w:xAlign="center" w:y="1"/>
      <w:rPr>
        <w:rStyle w:val="af3"/>
        <w:rFonts w:ascii="Times New Roman" w:hAnsi="Times New Roman"/>
      </w:rPr>
    </w:pPr>
    <w:r w:rsidRPr="001958F3">
      <w:rPr>
        <w:rStyle w:val="af3"/>
        <w:rFonts w:ascii="Times New Roman" w:hAnsi="Times New Roman"/>
      </w:rPr>
      <w:tab/>
    </w:r>
    <w:r w:rsidRPr="001958F3">
      <w:rPr>
        <w:rStyle w:val="af3"/>
        <w:rFonts w:ascii="Times New Roman" w:hAnsi="Times New Roman"/>
      </w:rPr>
      <w:fldChar w:fldCharType="begin"/>
    </w:r>
    <w:r w:rsidRPr="001958F3">
      <w:rPr>
        <w:rStyle w:val="af3"/>
        <w:rFonts w:ascii="Times New Roman" w:hAnsi="Times New Roman"/>
      </w:rPr>
      <w:instrText xml:space="preserve">PAGE  </w:instrText>
    </w:r>
    <w:r w:rsidRPr="001958F3">
      <w:rPr>
        <w:rStyle w:val="af3"/>
        <w:rFonts w:ascii="Times New Roman" w:hAnsi="Times New Roman"/>
      </w:rPr>
      <w:fldChar w:fldCharType="separate"/>
    </w:r>
    <w:r w:rsidR="00660D86">
      <w:rPr>
        <w:rStyle w:val="af3"/>
        <w:rFonts w:ascii="Times New Roman" w:hAnsi="Times New Roman"/>
        <w:noProof/>
      </w:rPr>
      <w:t>3</w:t>
    </w:r>
    <w:r w:rsidRPr="001958F3">
      <w:rPr>
        <w:rStyle w:val="af3"/>
        <w:rFonts w:ascii="Times New Roman" w:hAnsi="Times New Roman"/>
      </w:rPr>
      <w:fldChar w:fldCharType="end"/>
    </w:r>
  </w:p>
  <w:p w:rsidR="001958F3" w:rsidRDefault="001958F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6453AB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8">
    <w:nsid w:val="398D1975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9">
    <w:nsid w:val="5C9A4CD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C718D"/>
    <w:rsid w:val="00007613"/>
    <w:rsid w:val="000A2DBE"/>
    <w:rsid w:val="000A56F8"/>
    <w:rsid w:val="000C4E76"/>
    <w:rsid w:val="000C53E8"/>
    <w:rsid w:val="000E35B5"/>
    <w:rsid w:val="000E4007"/>
    <w:rsid w:val="000F0BFB"/>
    <w:rsid w:val="00126944"/>
    <w:rsid w:val="00144FCB"/>
    <w:rsid w:val="001819B8"/>
    <w:rsid w:val="00192FF5"/>
    <w:rsid w:val="001958F3"/>
    <w:rsid w:val="001A4930"/>
    <w:rsid w:val="001E6D40"/>
    <w:rsid w:val="001F1576"/>
    <w:rsid w:val="00207BD1"/>
    <w:rsid w:val="00225900"/>
    <w:rsid w:val="002670F3"/>
    <w:rsid w:val="002C718D"/>
    <w:rsid w:val="002E1212"/>
    <w:rsid w:val="00300997"/>
    <w:rsid w:val="00463EDF"/>
    <w:rsid w:val="00491B27"/>
    <w:rsid w:val="004F088E"/>
    <w:rsid w:val="005C4727"/>
    <w:rsid w:val="005D57CC"/>
    <w:rsid w:val="005F2F17"/>
    <w:rsid w:val="005F4881"/>
    <w:rsid w:val="006018EE"/>
    <w:rsid w:val="00606FBD"/>
    <w:rsid w:val="00660D86"/>
    <w:rsid w:val="0073321F"/>
    <w:rsid w:val="00744101"/>
    <w:rsid w:val="00755C6D"/>
    <w:rsid w:val="007700D0"/>
    <w:rsid w:val="0078616B"/>
    <w:rsid w:val="0078791E"/>
    <w:rsid w:val="007F0298"/>
    <w:rsid w:val="008003EB"/>
    <w:rsid w:val="008378DF"/>
    <w:rsid w:val="00896E16"/>
    <w:rsid w:val="009016BA"/>
    <w:rsid w:val="00904EB9"/>
    <w:rsid w:val="009C0421"/>
    <w:rsid w:val="00A0623F"/>
    <w:rsid w:val="00AB78AB"/>
    <w:rsid w:val="00AC5E3A"/>
    <w:rsid w:val="00BD78BA"/>
    <w:rsid w:val="00C00C3E"/>
    <w:rsid w:val="00C06243"/>
    <w:rsid w:val="00C0663C"/>
    <w:rsid w:val="00C724EB"/>
    <w:rsid w:val="00CA3401"/>
    <w:rsid w:val="00CB6A96"/>
    <w:rsid w:val="00CF03A5"/>
    <w:rsid w:val="00D02371"/>
    <w:rsid w:val="00D13032"/>
    <w:rsid w:val="00D26294"/>
    <w:rsid w:val="00DA1179"/>
    <w:rsid w:val="00DA607F"/>
    <w:rsid w:val="00DD650C"/>
    <w:rsid w:val="00DE6472"/>
    <w:rsid w:val="00E074DE"/>
    <w:rsid w:val="00E60B49"/>
    <w:rsid w:val="00E74CC3"/>
    <w:rsid w:val="00E9061B"/>
    <w:rsid w:val="00E9291E"/>
    <w:rsid w:val="00EA3E9C"/>
    <w:rsid w:val="00EB7014"/>
    <w:rsid w:val="00EC4D9E"/>
    <w:rsid w:val="00F449F9"/>
    <w:rsid w:val="00F60423"/>
    <w:rsid w:val="00FD3434"/>
    <w:rsid w:val="00FD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TimesNewRoman">
    <w:name w:val="Заголовок №1 + Times New Roman"/>
    <w:aliases w:val="12,5 pt,Не курсив,Интервал 0 pt"/>
    <w:basedOn w:val="a0"/>
    <w:link w:val="11"/>
    <w:uiPriority w:val="99"/>
    <w:locked/>
    <w:rPr>
      <w:rFonts w:ascii="Times New Roman" w:hAnsi="Times New Roman" w:cs="Times New Roman"/>
      <w:i/>
      <w:iCs/>
      <w:spacing w:val="10"/>
      <w:sz w:val="25"/>
      <w:szCs w:val="25"/>
      <w:u w:val="none"/>
      <w:lang w:val="en-US" w:eastAsia="en-US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pacing w:val="10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color w:val="000000"/>
      <w:sz w:val="24"/>
      <w:szCs w:val="24"/>
    </w:rPr>
  </w:style>
  <w:style w:type="character" w:customStyle="1" w:styleId="1">
    <w:name w:val="Заголовок №1"/>
    <w:basedOn w:val="1TimesNewRoman"/>
    <w:uiPriority w:val="99"/>
    <w:rPr>
      <w:rFonts w:ascii="Lucida Sans Unicode" w:hAnsi="Lucida Sans Unicode" w:cs="Lucida Sans Unicode"/>
      <w:spacing w:val="-20"/>
      <w:sz w:val="22"/>
      <w:szCs w:val="22"/>
      <w:u w:val="single"/>
    </w:rPr>
  </w:style>
  <w:style w:type="character" w:customStyle="1" w:styleId="1TimesNewRoman2">
    <w:name w:val="Заголовок №1 + Times New Roman2"/>
    <w:aliases w:val="13 pt,Не курсив2,Интервал 0 pt9"/>
    <w:basedOn w:val="1TimesNewRoman"/>
    <w:uiPriority w:val="99"/>
    <w:rPr>
      <w:noProof/>
      <w:spacing w:val="0"/>
      <w:sz w:val="26"/>
      <w:szCs w:val="26"/>
    </w:rPr>
  </w:style>
  <w:style w:type="character" w:customStyle="1" w:styleId="1TimesNewRoman1">
    <w:name w:val="Заголовок №1 + Times New Roman1"/>
    <w:aliases w:val="13 pt1,Не курсив1,Интервал 0 pt8"/>
    <w:basedOn w:val="1TimesNewRoman"/>
    <w:uiPriority w:val="99"/>
    <w:rPr>
      <w:spacing w:val="0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10"/>
      <w:sz w:val="25"/>
      <w:szCs w:val="25"/>
      <w:u w:val="none"/>
    </w:rPr>
  </w:style>
  <w:style w:type="character" w:customStyle="1" w:styleId="20">
    <w:name w:val="Основной текст (2)"/>
    <w:basedOn w:val="2"/>
    <w:uiPriority w:val="99"/>
  </w:style>
  <w:style w:type="character" w:customStyle="1" w:styleId="a6">
    <w:name w:val="Колонтитул_"/>
    <w:basedOn w:val="a0"/>
    <w:link w:val="10"/>
    <w:uiPriority w:val="99"/>
    <w:locked/>
    <w:rPr>
      <w:rFonts w:ascii="Times New Roman" w:hAnsi="Times New Roman" w:cs="Times New Roman"/>
      <w:noProof/>
      <w:sz w:val="25"/>
      <w:szCs w:val="25"/>
      <w:u w:val="none"/>
    </w:rPr>
  </w:style>
  <w:style w:type="character" w:customStyle="1" w:styleId="a7">
    <w:name w:val="Колонтитул"/>
    <w:basedOn w:val="a6"/>
    <w:uiPriority w:val="99"/>
  </w:style>
  <w:style w:type="character" w:customStyle="1" w:styleId="LucidaSansUnicode">
    <w:name w:val="Основной текст + Lucida Sans Unicode"/>
    <w:aliases w:val="8,5 pt5,Малые прописные,Интервал 0 pt7"/>
    <w:basedOn w:val="1TimesNewRoman"/>
    <w:uiPriority w:val="99"/>
    <w:rPr>
      <w:rFonts w:ascii="Lucida Sans Unicode" w:hAnsi="Lucida Sans Unicode" w:cs="Lucida Sans Unicode"/>
      <w:smallCaps/>
      <w:spacing w:val="0"/>
      <w:sz w:val="17"/>
      <w:szCs w:val="17"/>
    </w:rPr>
  </w:style>
  <w:style w:type="character" w:customStyle="1" w:styleId="8pt">
    <w:name w:val="Основной текст + 8 pt"/>
    <w:aliases w:val="Полужирный,Малые прописные2"/>
    <w:basedOn w:val="1TimesNewRoman"/>
    <w:uiPriority w:val="99"/>
    <w:rPr>
      <w:b/>
      <w:bCs/>
      <w:smallCaps/>
      <w:sz w:val="16"/>
      <w:szCs w:val="16"/>
    </w:rPr>
  </w:style>
  <w:style w:type="character" w:customStyle="1" w:styleId="MSMincho">
    <w:name w:val="Основной текст + MS Mincho"/>
    <w:aliases w:val="9 pt,Курсив,Интервал 0 pt6"/>
    <w:basedOn w:val="1TimesNewRoman"/>
    <w:uiPriority w:val="99"/>
    <w:rPr>
      <w:rFonts w:ascii="MS Mincho" w:eastAsia="MS Mincho" w:cs="MS Mincho"/>
      <w:spacing w:val="0"/>
      <w:sz w:val="18"/>
      <w:szCs w:val="18"/>
    </w:rPr>
  </w:style>
  <w:style w:type="character" w:customStyle="1" w:styleId="LucidaSansUnicode4">
    <w:name w:val="Основной текст + Lucida Sans Unicode4"/>
    <w:aliases w:val="82,5 pt4,Малые прописные1,Интервал 0 pt5"/>
    <w:basedOn w:val="1TimesNewRoman"/>
    <w:uiPriority w:val="99"/>
    <w:rPr>
      <w:rFonts w:ascii="Lucida Sans Unicode" w:hAnsi="Lucida Sans Unicode" w:cs="Lucida Sans Unicode"/>
      <w:smallCaps/>
      <w:spacing w:val="0"/>
      <w:sz w:val="17"/>
      <w:szCs w:val="17"/>
    </w:rPr>
  </w:style>
  <w:style w:type="character" w:customStyle="1" w:styleId="LucidaSansUnicode3">
    <w:name w:val="Основной текст + Lucida Sans Unicode3"/>
    <w:aliases w:val="11 pt,Интервал 0 pt4"/>
    <w:basedOn w:val="1TimesNewRoman"/>
    <w:uiPriority w:val="99"/>
    <w:rPr>
      <w:rFonts w:ascii="Lucida Sans Unicode" w:hAnsi="Lucida Sans Unicode" w:cs="Lucida Sans Unicode"/>
      <w:spacing w:val="0"/>
      <w:sz w:val="22"/>
      <w:szCs w:val="22"/>
    </w:rPr>
  </w:style>
  <w:style w:type="character" w:customStyle="1" w:styleId="LucidaSansUnicode2">
    <w:name w:val="Основной текст + Lucida Sans Unicode2"/>
    <w:aliases w:val="81,5 pt3,Интервал 0 pt3"/>
    <w:basedOn w:val="1TimesNewRoman"/>
    <w:uiPriority w:val="99"/>
    <w:rPr>
      <w:rFonts w:ascii="Lucida Sans Unicode" w:hAnsi="Lucida Sans Unicode" w:cs="Lucida Sans Unicode"/>
      <w:spacing w:val="0"/>
      <w:sz w:val="17"/>
      <w:szCs w:val="17"/>
    </w:rPr>
  </w:style>
  <w:style w:type="character" w:customStyle="1" w:styleId="a8">
    <w:name w:val="Основной текст + Малые прописные"/>
    <w:basedOn w:val="1TimesNewRoman"/>
    <w:uiPriority w:val="99"/>
    <w:rPr>
      <w:smallCaps/>
    </w:rPr>
  </w:style>
  <w:style w:type="character" w:customStyle="1" w:styleId="Candara">
    <w:name w:val="Основной текст + Candara"/>
    <w:aliases w:val="11,5 pt2,Интервал 0 pt2"/>
    <w:basedOn w:val="1TimesNewRoman"/>
    <w:uiPriority w:val="99"/>
    <w:rPr>
      <w:rFonts w:ascii="Candara" w:hAnsi="Candara" w:cs="Candara"/>
      <w:noProof/>
      <w:spacing w:val="0"/>
      <w:sz w:val="23"/>
      <w:szCs w:val="23"/>
    </w:rPr>
  </w:style>
  <w:style w:type="character" w:customStyle="1" w:styleId="LucidaSansUnicode1">
    <w:name w:val="Основной текст + Lucida Sans Unicode1"/>
    <w:aliases w:val="111,5 pt1,Полужирный1,Интервал 0 pt1"/>
    <w:basedOn w:val="1TimesNewRoman"/>
    <w:uiPriority w:val="99"/>
    <w:rPr>
      <w:rFonts w:ascii="Lucida Sans Unicode" w:hAnsi="Lucida Sans Unicode" w:cs="Lucida Sans Unicode"/>
      <w:b/>
      <w:bCs/>
      <w:spacing w:val="-10"/>
      <w:sz w:val="23"/>
      <w:szCs w:val="23"/>
    </w:rPr>
  </w:style>
  <w:style w:type="paragraph" w:customStyle="1" w:styleId="11">
    <w:name w:val="Заголовок №11"/>
    <w:basedOn w:val="a"/>
    <w:link w:val="1TimesNewRoman"/>
    <w:uiPriority w:val="99"/>
    <w:pPr>
      <w:shd w:val="clear" w:color="auto" w:fill="FFFFFF"/>
      <w:spacing w:after="1380" w:line="240" w:lineRule="atLeast"/>
      <w:jc w:val="right"/>
      <w:outlineLvl w:val="0"/>
    </w:pPr>
    <w:rPr>
      <w:rFonts w:ascii="Lucida Sans Unicode" w:hAnsi="Lucida Sans Unicode" w:cs="Lucida Sans Unicode"/>
      <w:i/>
      <w:iCs/>
      <w:color w:val="auto"/>
      <w:spacing w:val="-20"/>
      <w:sz w:val="22"/>
      <w:szCs w:val="22"/>
      <w:lang w:val="en-US" w:eastAsia="en-US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1380" w:line="322" w:lineRule="exact"/>
      <w:jc w:val="center"/>
    </w:pPr>
    <w:rPr>
      <w:rFonts w:ascii="Times New Roman" w:hAnsi="Times New Roman" w:cs="Times New Roman"/>
      <w:b/>
      <w:bCs/>
      <w:color w:val="auto"/>
      <w:spacing w:val="10"/>
      <w:sz w:val="25"/>
      <w:szCs w:val="25"/>
    </w:rPr>
  </w:style>
  <w:style w:type="paragraph" w:customStyle="1" w:styleId="10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5"/>
      <w:szCs w:val="25"/>
    </w:rPr>
  </w:style>
  <w:style w:type="character" w:customStyle="1" w:styleId="fontstyle01">
    <w:name w:val="fontstyle01"/>
    <w:uiPriority w:val="99"/>
    <w:rsid w:val="00DD650C"/>
    <w:rPr>
      <w:rFonts w:ascii="TimesNewRomanPSMT" w:hAnsi="TimesNewRomanPSMT"/>
      <w:color w:val="000000"/>
      <w:sz w:val="28"/>
    </w:rPr>
  </w:style>
  <w:style w:type="table" w:styleId="a9">
    <w:name w:val="Table Grid"/>
    <w:basedOn w:val="a1"/>
    <w:uiPriority w:val="99"/>
    <w:rsid w:val="00EB7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0E35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E35B5"/>
    <w:rPr>
      <w:rFonts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0E35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35B5"/>
    <w:rPr>
      <w:rFonts w:cs="Times New Roman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rsid w:val="00CF03A5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CF03A5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CF03A5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CF03A5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uiPriority w:val="99"/>
    <w:rsid w:val="00CF03A5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CF03A5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CF03A5"/>
    <w:pPr>
      <w:widowControl/>
      <w:ind w:firstLine="720"/>
      <w:jc w:val="both"/>
    </w:pPr>
    <w:rPr>
      <w:rFonts w:ascii="Arial" w:hAnsi="Arial" w:cs="Arial"/>
      <w:color w:val="auto"/>
      <w:sz w:val="26"/>
      <w:szCs w:val="26"/>
    </w:rPr>
  </w:style>
  <w:style w:type="paragraph" w:customStyle="1" w:styleId="12">
    <w:name w:val="Без интервала1"/>
    <w:uiPriority w:val="99"/>
    <w:rsid w:val="00CF03A5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3">
    <w:name w:val="Текст сноски Знак1"/>
    <w:basedOn w:val="a0"/>
    <w:uiPriority w:val="99"/>
    <w:rsid w:val="00CF03A5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locked/>
    <w:rsid w:val="001958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f3">
    <w:name w:val="page number"/>
    <w:basedOn w:val="a0"/>
    <w:uiPriority w:val="99"/>
    <w:locked/>
    <w:rsid w:val="001958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3921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2021-06-23T06:51:00Z</cp:lastPrinted>
  <dcterms:created xsi:type="dcterms:W3CDTF">2023-10-23T12:03:00Z</dcterms:created>
  <dcterms:modified xsi:type="dcterms:W3CDTF">2023-10-23T12:03:00Z</dcterms:modified>
</cp:coreProperties>
</file>